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9" w:rsidRPr="000B6501" w:rsidRDefault="00B7056A" w:rsidP="006F5B53">
      <w:pPr>
        <w:spacing w:after="0" w:line="360" w:lineRule="auto"/>
        <w:ind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6501">
        <w:rPr>
          <w:rFonts w:ascii="Times New Roman" w:hAnsi="Times New Roman"/>
          <w:b/>
          <w:sz w:val="24"/>
          <w:szCs w:val="24"/>
          <w:u w:val="single"/>
        </w:rPr>
        <w:t>YÜHF İDARE HUKUKU DERS PLANI</w:t>
      </w:r>
    </w:p>
    <w:p w:rsidR="00F82CC9" w:rsidRPr="00EE009B" w:rsidRDefault="00F82CC9" w:rsidP="006F5B53">
      <w:pPr>
        <w:spacing w:after="0" w:line="360" w:lineRule="auto"/>
        <w:ind w:hanging="426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Pr="00EE009B">
        <w:rPr>
          <w:rFonts w:ascii="Times New Roman" w:hAnsi="Times New Roman"/>
          <w:b/>
          <w:sz w:val="24"/>
          <w:szCs w:val="24"/>
        </w:rPr>
        <w:tab/>
      </w:r>
      <w:r w:rsidR="00B7056A" w:rsidRPr="00EE009B">
        <w:rPr>
          <w:rFonts w:ascii="Times New Roman" w:hAnsi="Times New Roman"/>
          <w:b/>
          <w:sz w:val="24"/>
          <w:szCs w:val="24"/>
        </w:rPr>
        <w:t>Yrd. Doç. Dr. Sırrı DÜĞER</w:t>
      </w:r>
    </w:p>
    <w:p w:rsidR="00EE009B" w:rsidRDefault="00EE009B" w:rsidP="00EE00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Arş. Gör. Hayrettin YILDIZ</w:t>
      </w:r>
    </w:p>
    <w:p w:rsidR="00EE009B" w:rsidRPr="00EE009B" w:rsidRDefault="00EE009B" w:rsidP="00EE009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Arş. Gör. Hikmet ÖZTUNÇ</w:t>
      </w:r>
    </w:p>
    <w:p w:rsidR="00F82CC9" w:rsidRPr="000B6501" w:rsidRDefault="00F82CC9" w:rsidP="006F5B53">
      <w:pPr>
        <w:spacing w:after="0" w:line="36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</w:p>
    <w:p w:rsidR="00557F9C" w:rsidRPr="00BB1381" w:rsidRDefault="009F1A18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1381">
        <w:rPr>
          <w:rFonts w:ascii="Times New Roman" w:hAnsi="Times New Roman"/>
          <w:b/>
          <w:color w:val="FF0000"/>
          <w:sz w:val="24"/>
          <w:szCs w:val="24"/>
        </w:rPr>
        <w:t xml:space="preserve">BÖLÜM 1: İDARE KAVRAMI </w:t>
      </w:r>
    </w:p>
    <w:p w:rsidR="009F1A18" w:rsidRPr="0053007E" w:rsidRDefault="00557F9C" w:rsidP="004800B7">
      <w:pPr>
        <w:pStyle w:val="ListeParagraf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ORGANİK</w:t>
      </w:r>
      <w:r w:rsidR="000B6501" w:rsidRPr="0053007E">
        <w:rPr>
          <w:rFonts w:ascii="Times New Roman" w:hAnsi="Times New Roman"/>
          <w:b/>
          <w:sz w:val="24"/>
          <w:szCs w:val="24"/>
          <w:u w:val="single"/>
        </w:rPr>
        <w:t xml:space="preserve"> ANLAMDA </w:t>
      </w:r>
      <w:r w:rsidRPr="0053007E">
        <w:rPr>
          <w:rFonts w:ascii="Times New Roman" w:hAnsi="Times New Roman"/>
          <w:b/>
          <w:sz w:val="24"/>
          <w:szCs w:val="24"/>
          <w:u w:val="single"/>
        </w:rPr>
        <w:t>İDARE</w:t>
      </w:r>
    </w:p>
    <w:p w:rsidR="009F1A18" w:rsidRPr="009F1A18" w:rsidRDefault="0053007E" w:rsidP="004800B7">
      <w:pPr>
        <w:pStyle w:val="ListeParagraf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 xml:space="preserve">Yasama Ve İdare </w:t>
      </w:r>
    </w:p>
    <w:p w:rsidR="009F1A18" w:rsidRDefault="0053007E" w:rsidP="004800B7">
      <w:pPr>
        <w:pStyle w:val="ListeParagraf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Yargı Ve İdare</w:t>
      </w:r>
    </w:p>
    <w:p w:rsidR="009F1A18" w:rsidRDefault="0053007E" w:rsidP="004800B7">
      <w:pPr>
        <w:pStyle w:val="ListeParagraf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 xml:space="preserve">Yürütme Ve İdare </w:t>
      </w:r>
    </w:p>
    <w:p w:rsidR="009F1A18" w:rsidRDefault="009F1A18" w:rsidP="004800B7">
      <w:pPr>
        <w:pStyle w:val="ListeParagraf"/>
        <w:numPr>
          <w:ilvl w:val="0"/>
          <w:numId w:val="50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Merkez</w:t>
      </w:r>
      <w:r w:rsidR="000B6501" w:rsidRPr="009F1A18">
        <w:rPr>
          <w:rFonts w:ascii="Times New Roman" w:hAnsi="Times New Roman"/>
          <w:b/>
          <w:sz w:val="24"/>
          <w:szCs w:val="24"/>
        </w:rPr>
        <w:t>i (Ge</w:t>
      </w:r>
      <w:r>
        <w:rPr>
          <w:rFonts w:ascii="Times New Roman" w:hAnsi="Times New Roman"/>
          <w:b/>
          <w:sz w:val="24"/>
          <w:szCs w:val="24"/>
        </w:rPr>
        <w:t xml:space="preserve">nel) İdare </w:t>
      </w:r>
    </w:p>
    <w:p w:rsidR="009F1A18" w:rsidRDefault="000B6501" w:rsidP="004800B7">
      <w:pPr>
        <w:pStyle w:val="ListeParagraf"/>
        <w:numPr>
          <w:ilvl w:val="0"/>
          <w:numId w:val="50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 xml:space="preserve">Mahalli </w:t>
      </w:r>
      <w:r w:rsidR="009F1A18">
        <w:rPr>
          <w:rFonts w:ascii="Times New Roman" w:hAnsi="Times New Roman"/>
          <w:b/>
          <w:sz w:val="24"/>
          <w:szCs w:val="24"/>
        </w:rPr>
        <w:t xml:space="preserve">İdareler (Yerel Yönetimler) </w:t>
      </w:r>
    </w:p>
    <w:p w:rsidR="003D28E8" w:rsidRPr="009F1A18" w:rsidRDefault="009F1A18" w:rsidP="004800B7">
      <w:pPr>
        <w:pStyle w:val="ListeParagraf"/>
        <w:numPr>
          <w:ilvl w:val="0"/>
          <w:numId w:val="50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Öteki Kamu Tüzel Kişileri </w:t>
      </w:r>
    </w:p>
    <w:p w:rsidR="009F1A18" w:rsidRPr="0053007E" w:rsidRDefault="009F1A18" w:rsidP="004800B7">
      <w:pPr>
        <w:pStyle w:val="ListeParagraf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FONKSİYONEL</w:t>
      </w:r>
      <w:r w:rsidR="000B6501" w:rsidRPr="0053007E">
        <w:rPr>
          <w:rFonts w:ascii="Times New Roman" w:hAnsi="Times New Roman"/>
          <w:b/>
          <w:sz w:val="24"/>
          <w:szCs w:val="24"/>
          <w:u w:val="single"/>
        </w:rPr>
        <w:t xml:space="preserve"> (GÖREVSEL) ANLAMDA İDARE </w:t>
      </w:r>
    </w:p>
    <w:p w:rsidR="00685294" w:rsidRPr="009F1A18" w:rsidRDefault="00EE009B" w:rsidP="006F5B53">
      <w:pPr>
        <w:pStyle w:val="ListeParagraf"/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(Organik Ve Maddi Ölçüte Göre)</w:t>
      </w:r>
    </w:p>
    <w:p w:rsidR="009F1A18" w:rsidRDefault="00EE009B" w:rsidP="004800B7">
      <w:pPr>
        <w:pStyle w:val="ListeParagraf"/>
        <w:numPr>
          <w:ilvl w:val="0"/>
          <w:numId w:val="2"/>
        </w:numPr>
        <w:suppressAutoHyphens w:val="0"/>
        <w:spacing w:after="0" w:line="36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Yasama Fon</w:t>
      </w:r>
      <w:r w:rsidRPr="009F1A18">
        <w:rPr>
          <w:rFonts w:ascii="Times New Roman" w:hAnsi="Times New Roman"/>
          <w:b/>
          <w:sz w:val="24"/>
          <w:szCs w:val="24"/>
        </w:rPr>
        <w:t>ksiyonu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1A18">
        <w:rPr>
          <w:rFonts w:ascii="Times New Roman" w:hAnsi="Times New Roman"/>
          <w:b/>
          <w:sz w:val="24"/>
          <w:szCs w:val="24"/>
        </w:rPr>
        <w:t xml:space="preserve">-İdare Fonksiyonu </w:t>
      </w:r>
    </w:p>
    <w:p w:rsidR="009F1A18" w:rsidRDefault="00EE009B" w:rsidP="004800B7">
      <w:pPr>
        <w:pStyle w:val="ListeParagraf"/>
        <w:numPr>
          <w:ilvl w:val="0"/>
          <w:numId w:val="2"/>
        </w:numPr>
        <w:suppressAutoHyphens w:val="0"/>
        <w:spacing w:after="0" w:line="36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Yargı Fonksiyonu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1A18">
        <w:rPr>
          <w:rFonts w:ascii="Times New Roman" w:hAnsi="Times New Roman"/>
          <w:b/>
          <w:sz w:val="24"/>
          <w:szCs w:val="24"/>
        </w:rPr>
        <w:t xml:space="preserve">-İdare Fonksiyonu </w:t>
      </w:r>
    </w:p>
    <w:p w:rsidR="003D28E8" w:rsidRDefault="00EE009B" w:rsidP="004800B7">
      <w:pPr>
        <w:pStyle w:val="ListeParagraf"/>
        <w:numPr>
          <w:ilvl w:val="0"/>
          <w:numId w:val="2"/>
        </w:numPr>
        <w:suppressAutoHyphens w:val="0"/>
        <w:spacing w:after="0" w:line="36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Yürütme Fonksiyonu-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1A18">
        <w:rPr>
          <w:rFonts w:ascii="Times New Roman" w:hAnsi="Times New Roman"/>
          <w:b/>
          <w:sz w:val="24"/>
          <w:szCs w:val="24"/>
        </w:rPr>
        <w:t xml:space="preserve">İdare Fonksiyonu </w:t>
      </w:r>
    </w:p>
    <w:p w:rsidR="009F1A18" w:rsidRPr="009F1A18" w:rsidRDefault="009F1A18" w:rsidP="006F5B53">
      <w:pPr>
        <w:pStyle w:val="ListeParagraf"/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8E8" w:rsidRPr="0053007E" w:rsidRDefault="00685294" w:rsidP="004800B7">
      <w:pPr>
        <w:pStyle w:val="ListeParagraf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İDARİ</w:t>
      </w:r>
      <w:r w:rsidR="000B6501" w:rsidRPr="0053007E">
        <w:rPr>
          <w:rFonts w:ascii="Times New Roman" w:hAnsi="Times New Roman"/>
          <w:b/>
          <w:sz w:val="24"/>
          <w:szCs w:val="24"/>
          <w:u w:val="single"/>
        </w:rPr>
        <w:t xml:space="preserve"> FONKSİYONUN KONUSU, AMACI VE ÖZELLİKLERİ </w:t>
      </w:r>
    </w:p>
    <w:p w:rsidR="009F1A18" w:rsidRDefault="009F1A18" w:rsidP="004800B7">
      <w:pPr>
        <w:pStyle w:val="ListeParagraf"/>
        <w:numPr>
          <w:ilvl w:val="0"/>
          <w:numId w:val="4"/>
        </w:numPr>
        <w:suppressAutoHyphens w:val="0"/>
        <w:spacing w:after="0" w:line="36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İdari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Fonksiyonun Konusu </w:t>
      </w:r>
    </w:p>
    <w:p w:rsidR="009F1A18" w:rsidRDefault="00685294" w:rsidP="004800B7">
      <w:pPr>
        <w:pStyle w:val="ListeParagraf"/>
        <w:numPr>
          <w:ilvl w:val="0"/>
          <w:numId w:val="4"/>
        </w:numPr>
        <w:suppressAutoHyphens w:val="0"/>
        <w:spacing w:after="0" w:line="36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İdari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Fonksiyonun Amacı </w:t>
      </w:r>
    </w:p>
    <w:p w:rsidR="003D28E8" w:rsidRPr="009F1A18" w:rsidRDefault="004D4460" w:rsidP="004800B7">
      <w:pPr>
        <w:pStyle w:val="ListeParagraf"/>
        <w:numPr>
          <w:ilvl w:val="0"/>
          <w:numId w:val="4"/>
        </w:numPr>
        <w:suppressAutoHyphens w:val="0"/>
        <w:spacing w:after="0" w:line="36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İdari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Fonksiyonun Özellikleri </w:t>
      </w:r>
    </w:p>
    <w:p w:rsidR="009F1A18" w:rsidRPr="009F1A18" w:rsidRDefault="009F1A18" w:rsidP="004800B7">
      <w:pPr>
        <w:pStyle w:val="ListeParagraf"/>
        <w:numPr>
          <w:ilvl w:val="0"/>
          <w:numId w:val="49"/>
        </w:numPr>
        <w:suppressAutoHyphens w:val="0"/>
        <w:spacing w:after="0" w:line="360" w:lineRule="auto"/>
        <w:ind w:left="1418" w:firstLine="0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İdari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Fonksiyon, İdari İşlemler İle Yerine Getirilir </w:t>
      </w:r>
    </w:p>
    <w:p w:rsidR="009F1A18" w:rsidRDefault="00A06A04" w:rsidP="004800B7">
      <w:pPr>
        <w:pStyle w:val="ListeParagraf"/>
        <w:numPr>
          <w:ilvl w:val="0"/>
          <w:numId w:val="49"/>
        </w:numPr>
        <w:suppressAutoHyphens w:val="0"/>
        <w:spacing w:after="0" w:line="360" w:lineRule="auto"/>
        <w:ind w:left="1418" w:firstLine="0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İdari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Fonksiyon, </w:t>
      </w:r>
      <w:r w:rsidRPr="009F1A18">
        <w:rPr>
          <w:rFonts w:ascii="Times New Roman" w:hAnsi="Times New Roman"/>
          <w:b/>
          <w:sz w:val="24"/>
          <w:szCs w:val="24"/>
        </w:rPr>
        <w:t>Üstün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ve Ayrıcalıklı Yetkiler (Kamu </w:t>
      </w:r>
      <w:proofErr w:type="spellStart"/>
      <w:r w:rsidR="000B6501" w:rsidRPr="009F1A18">
        <w:rPr>
          <w:rFonts w:ascii="Times New Roman" w:hAnsi="Times New Roman"/>
          <w:b/>
          <w:sz w:val="24"/>
          <w:szCs w:val="24"/>
        </w:rPr>
        <w:t>Gücü</w:t>
      </w:r>
      <w:proofErr w:type="spellEnd"/>
      <w:r w:rsidR="000B6501" w:rsidRPr="009F1A18">
        <w:rPr>
          <w:rFonts w:ascii="Times New Roman" w:hAnsi="Times New Roman"/>
          <w:b/>
          <w:sz w:val="24"/>
          <w:szCs w:val="24"/>
        </w:rPr>
        <w:t>)</w:t>
      </w:r>
      <w:r w:rsidR="006F5B53">
        <w:rPr>
          <w:rFonts w:ascii="Times New Roman" w:hAnsi="Times New Roman"/>
          <w:b/>
          <w:sz w:val="24"/>
          <w:szCs w:val="24"/>
        </w:rPr>
        <w:t xml:space="preserve"> 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Kullanılarak Yerine Getirilir </w:t>
      </w:r>
    </w:p>
    <w:p w:rsidR="003D28E8" w:rsidRPr="009F1A18" w:rsidRDefault="007671AB" w:rsidP="004800B7">
      <w:pPr>
        <w:pStyle w:val="ListeParagraf"/>
        <w:numPr>
          <w:ilvl w:val="0"/>
          <w:numId w:val="49"/>
        </w:numPr>
        <w:suppressAutoHyphens w:val="0"/>
        <w:spacing w:after="0" w:line="360" w:lineRule="auto"/>
        <w:ind w:left="1418" w:firstLine="0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>İdari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Fonksiyon, </w:t>
      </w:r>
      <w:r w:rsidR="00A06A04" w:rsidRPr="009F1A18">
        <w:rPr>
          <w:rFonts w:ascii="Times New Roman" w:hAnsi="Times New Roman"/>
          <w:b/>
          <w:sz w:val="24"/>
          <w:szCs w:val="24"/>
        </w:rPr>
        <w:t>Sürekli</w:t>
      </w:r>
      <w:r w:rsidR="000B6501" w:rsidRPr="009F1A18">
        <w:rPr>
          <w:rFonts w:ascii="Times New Roman" w:hAnsi="Times New Roman"/>
          <w:b/>
          <w:sz w:val="24"/>
          <w:szCs w:val="24"/>
        </w:rPr>
        <w:t xml:space="preserve"> Bir Devlet Fonksiyonudur </w:t>
      </w:r>
    </w:p>
    <w:p w:rsidR="003D28E8" w:rsidRDefault="003D28E8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A18" w:rsidRPr="0053007E" w:rsidRDefault="00685294" w:rsidP="004800B7">
      <w:pPr>
        <w:pStyle w:val="ListeParagraf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İDARENİN</w:t>
      </w:r>
      <w:r w:rsidR="000B6501" w:rsidRPr="0053007E">
        <w:rPr>
          <w:rFonts w:ascii="Times New Roman" w:hAnsi="Times New Roman"/>
          <w:b/>
          <w:sz w:val="24"/>
          <w:szCs w:val="24"/>
          <w:u w:val="single"/>
        </w:rPr>
        <w:t xml:space="preserve"> GÖREVLERİ (FAALİYETLERİ) </w:t>
      </w:r>
    </w:p>
    <w:p w:rsidR="003D28E8" w:rsidRPr="009F1A18" w:rsidRDefault="000B6501" w:rsidP="004800B7">
      <w:pPr>
        <w:pStyle w:val="ListeParagraf"/>
        <w:numPr>
          <w:ilvl w:val="0"/>
          <w:numId w:val="5"/>
        </w:numPr>
        <w:suppressAutoHyphens w:val="0"/>
        <w:spacing w:after="0" w:line="36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9F1A18">
        <w:rPr>
          <w:rFonts w:ascii="Times New Roman" w:hAnsi="Times New Roman"/>
          <w:b/>
          <w:sz w:val="24"/>
          <w:szCs w:val="24"/>
        </w:rPr>
        <w:t xml:space="preserve">Genel Olarak </w:t>
      </w:r>
    </w:p>
    <w:p w:rsidR="002620F6" w:rsidRDefault="002620F6" w:rsidP="004800B7">
      <w:pPr>
        <w:pStyle w:val="ListeParagraf"/>
        <w:numPr>
          <w:ilvl w:val="0"/>
          <w:numId w:val="5"/>
        </w:numPr>
        <w:suppressAutoHyphens w:val="0"/>
        <w:spacing w:after="0" w:line="36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t>Türkiye</w:t>
      </w:r>
      <w:r w:rsidR="000B6501" w:rsidRPr="002620F6">
        <w:rPr>
          <w:rFonts w:ascii="Times New Roman" w:hAnsi="Times New Roman"/>
          <w:b/>
          <w:sz w:val="24"/>
          <w:szCs w:val="24"/>
        </w:rPr>
        <w:t xml:space="preserve"> Cumhuriyeti Devleti İdaresinin Görevleri </w:t>
      </w:r>
    </w:p>
    <w:p w:rsidR="003D28E8" w:rsidRPr="002620F6" w:rsidRDefault="000B6501" w:rsidP="004800B7">
      <w:pPr>
        <w:pStyle w:val="ListeParagraf"/>
        <w:numPr>
          <w:ilvl w:val="0"/>
          <w:numId w:val="51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t xml:space="preserve">Milli Güvenliğin Korunması </w:t>
      </w:r>
    </w:p>
    <w:p w:rsidR="003D28E8" w:rsidRPr="002620F6" w:rsidRDefault="000B6501" w:rsidP="004800B7">
      <w:pPr>
        <w:pStyle w:val="ListeParagraf"/>
        <w:numPr>
          <w:ilvl w:val="0"/>
          <w:numId w:val="51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t xml:space="preserve">Kolluk Faaliyetleri </w:t>
      </w:r>
    </w:p>
    <w:p w:rsidR="003D28E8" w:rsidRPr="002620F6" w:rsidRDefault="000B6501" w:rsidP="004800B7">
      <w:pPr>
        <w:pStyle w:val="ListeParagraf"/>
        <w:numPr>
          <w:ilvl w:val="0"/>
          <w:numId w:val="51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t xml:space="preserve">Kamu Hizmetleri </w:t>
      </w:r>
    </w:p>
    <w:p w:rsidR="003D28E8" w:rsidRPr="002620F6" w:rsidRDefault="000B6501" w:rsidP="004800B7">
      <w:pPr>
        <w:pStyle w:val="ListeParagraf"/>
        <w:numPr>
          <w:ilvl w:val="0"/>
          <w:numId w:val="51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lastRenderedPageBreak/>
        <w:t xml:space="preserve">Özendirme ve Destekleme (Teşvik) Faaliyetleri </w:t>
      </w:r>
    </w:p>
    <w:p w:rsidR="003D28E8" w:rsidRPr="002620F6" w:rsidRDefault="000B6501" w:rsidP="004800B7">
      <w:pPr>
        <w:pStyle w:val="ListeParagraf"/>
        <w:numPr>
          <w:ilvl w:val="0"/>
          <w:numId w:val="51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t xml:space="preserve">İçdüzen (Özyönetim) Faaliyetleri </w:t>
      </w:r>
    </w:p>
    <w:p w:rsidR="003D28E8" w:rsidRPr="002620F6" w:rsidRDefault="000B6501" w:rsidP="004800B7">
      <w:pPr>
        <w:pStyle w:val="ListeParagraf"/>
        <w:numPr>
          <w:ilvl w:val="0"/>
          <w:numId w:val="51"/>
        </w:numPr>
        <w:suppressAutoHyphens w:val="0"/>
        <w:spacing w:after="0" w:line="360" w:lineRule="auto"/>
        <w:ind w:left="2127" w:hanging="709"/>
        <w:jc w:val="both"/>
        <w:rPr>
          <w:rFonts w:ascii="Times New Roman" w:hAnsi="Times New Roman"/>
          <w:b/>
          <w:sz w:val="24"/>
          <w:szCs w:val="24"/>
        </w:rPr>
      </w:pPr>
      <w:r w:rsidRPr="002620F6">
        <w:rPr>
          <w:rFonts w:ascii="Times New Roman" w:hAnsi="Times New Roman"/>
          <w:b/>
          <w:sz w:val="24"/>
          <w:szCs w:val="24"/>
        </w:rPr>
        <w:t xml:space="preserve">Planlama Faaliyetleri </w:t>
      </w:r>
    </w:p>
    <w:p w:rsidR="003D28E8" w:rsidRDefault="003D28E8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71AB" w:rsidRPr="00BB1381" w:rsidRDefault="00CD04D1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1381">
        <w:rPr>
          <w:rFonts w:ascii="Times New Roman" w:hAnsi="Times New Roman"/>
          <w:b/>
          <w:color w:val="FF0000"/>
          <w:sz w:val="24"/>
          <w:szCs w:val="24"/>
        </w:rPr>
        <w:t>BÖLÜM 2</w:t>
      </w:r>
      <w:r w:rsidR="007671AB" w:rsidRPr="00BB1381">
        <w:rPr>
          <w:rFonts w:ascii="Times New Roman" w:hAnsi="Times New Roman"/>
          <w:b/>
          <w:color w:val="FF0000"/>
          <w:sz w:val="24"/>
          <w:szCs w:val="24"/>
        </w:rPr>
        <w:t>: İDARE HUKUKUNUN TARİHSEL GELİŞİMİ VE ÖZELLİKLERİ</w:t>
      </w:r>
    </w:p>
    <w:p w:rsidR="007671AB" w:rsidRPr="0053007E" w:rsidRDefault="00704460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 HUKUKUNUN TANIMI</w:t>
      </w:r>
    </w:p>
    <w:p w:rsidR="00704460" w:rsidRPr="0053007E" w:rsidRDefault="00704460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 HUKUKU SİSTEMLERİ</w:t>
      </w:r>
    </w:p>
    <w:p w:rsidR="00CE7807" w:rsidRPr="00CE7807" w:rsidRDefault="00704460" w:rsidP="004800B7">
      <w:pPr>
        <w:pStyle w:val="ListeParagraf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>Anglo-Sakson Sistemi: Adli İdare Sistemi</w:t>
      </w:r>
    </w:p>
    <w:p w:rsidR="00704460" w:rsidRPr="00CE7807" w:rsidRDefault="00704460" w:rsidP="004800B7">
      <w:pPr>
        <w:pStyle w:val="ListeParagraf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>Kıta Avrupası Sistemi: İdari Rejim</w:t>
      </w:r>
    </w:p>
    <w:p w:rsidR="00704460" w:rsidRPr="0053007E" w:rsidRDefault="00704460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 HUKUKUNUN DOĞUŞU VE GELİŞMESİ</w:t>
      </w:r>
    </w:p>
    <w:p w:rsidR="00704460" w:rsidRPr="00704460" w:rsidRDefault="00704460" w:rsidP="004800B7">
      <w:pPr>
        <w:pStyle w:val="ListeParagraf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Hukuka Bağlı Devlet Anlayışının Benimsenmesi </w:t>
      </w:r>
    </w:p>
    <w:p w:rsidR="00704460" w:rsidRDefault="00704460" w:rsidP="004800B7">
      <w:pPr>
        <w:pStyle w:val="ListeParagraf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>Kamu Hukuku-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4460">
        <w:rPr>
          <w:rFonts w:ascii="Times New Roman" w:hAnsi="Times New Roman"/>
          <w:b/>
          <w:sz w:val="24"/>
          <w:szCs w:val="24"/>
        </w:rPr>
        <w:t xml:space="preserve">Özel Hukuk Ayrımının Benimsenmesi </w:t>
      </w:r>
    </w:p>
    <w:p w:rsidR="00704460" w:rsidRDefault="00704460" w:rsidP="004800B7">
      <w:pPr>
        <w:pStyle w:val="ListeParagraf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İdari Fonksiyonun Gelişmesi </w:t>
      </w:r>
    </w:p>
    <w:p w:rsidR="00704460" w:rsidRDefault="00704460" w:rsidP="004800B7">
      <w:pPr>
        <w:pStyle w:val="ListeParagraf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İdarenin Yargı Denetimine Tabi Tutulması </w:t>
      </w:r>
    </w:p>
    <w:p w:rsidR="00704460" w:rsidRDefault="00704460" w:rsidP="004800B7">
      <w:pPr>
        <w:pStyle w:val="ListeParagraf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İdari Yargının Varlığı </w:t>
      </w:r>
    </w:p>
    <w:p w:rsidR="00704460" w:rsidRPr="0053007E" w:rsidRDefault="00704460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İDARE HUKUKU'NUN ÖZELLİKLERİ </w:t>
      </w:r>
    </w:p>
    <w:p w:rsidR="00704460" w:rsidRPr="00704460" w:rsidRDefault="00704460" w:rsidP="004800B7">
      <w:pPr>
        <w:pStyle w:val="ListeParagraf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İdare Hukuku Genç̧ Bir Hukuk Dalıdır </w:t>
      </w:r>
    </w:p>
    <w:p w:rsidR="00704460" w:rsidRPr="00704460" w:rsidRDefault="00704460" w:rsidP="004800B7">
      <w:pPr>
        <w:pStyle w:val="ListeParagraf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İdare Hukuku Tedvin Edilememiş̧ Bir Hukuk Dalıdır </w:t>
      </w:r>
    </w:p>
    <w:p w:rsidR="00704460" w:rsidRDefault="00704460" w:rsidP="004800B7">
      <w:pPr>
        <w:pStyle w:val="ListeParagraf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 xml:space="preserve">İdare Hukuku İçtihatlara Dayanan Bir Hukuk Dalıdır </w:t>
      </w:r>
    </w:p>
    <w:p w:rsidR="00CE7807" w:rsidRPr="00704460" w:rsidRDefault="00CE7807" w:rsidP="004800B7">
      <w:pPr>
        <w:pStyle w:val="ListeParagraf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İdare Hukuku Statüsel Niteliktedir</w:t>
      </w:r>
    </w:p>
    <w:p w:rsidR="00704460" w:rsidRPr="00704460" w:rsidRDefault="00704460" w:rsidP="004800B7">
      <w:pPr>
        <w:pStyle w:val="ListeParagraf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>İdare H</w:t>
      </w:r>
      <w:r>
        <w:rPr>
          <w:rFonts w:ascii="Times New Roman" w:hAnsi="Times New Roman"/>
          <w:b/>
          <w:sz w:val="24"/>
          <w:szCs w:val="24"/>
        </w:rPr>
        <w:t>ukukuna Kamu Yararı Düşüncesi</w:t>
      </w:r>
      <w:r w:rsidRPr="00704460">
        <w:rPr>
          <w:rFonts w:ascii="Times New Roman" w:hAnsi="Times New Roman"/>
          <w:b/>
          <w:sz w:val="24"/>
          <w:szCs w:val="24"/>
        </w:rPr>
        <w:t xml:space="preserve"> Egemendir </w:t>
      </w:r>
    </w:p>
    <w:p w:rsidR="00CE7807" w:rsidRDefault="00704460" w:rsidP="004800B7">
      <w:pPr>
        <w:pStyle w:val="ListeParagraf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4460">
        <w:rPr>
          <w:rFonts w:ascii="Times New Roman" w:hAnsi="Times New Roman"/>
          <w:b/>
          <w:sz w:val="24"/>
          <w:szCs w:val="24"/>
        </w:rPr>
        <w:t>İdare Hukuku'nun Uygulanmasından Doğan Uyuşmazlıklar İdari</w:t>
      </w:r>
      <w:r>
        <w:rPr>
          <w:rFonts w:ascii="Times New Roman" w:hAnsi="Times New Roman"/>
          <w:b/>
          <w:sz w:val="24"/>
          <w:szCs w:val="24"/>
        </w:rPr>
        <w:t xml:space="preserve"> Yargıda Çözümlenir</w:t>
      </w:r>
      <w:r w:rsidRPr="00CE7807">
        <w:rPr>
          <w:rFonts w:ascii="Times New Roman" w:hAnsi="Times New Roman"/>
          <w:b/>
          <w:sz w:val="24"/>
          <w:szCs w:val="24"/>
        </w:rPr>
        <w:t xml:space="preserve"> </w:t>
      </w:r>
    </w:p>
    <w:p w:rsidR="00CE7807" w:rsidRPr="0053007E" w:rsidRDefault="00CE7807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 HUKUKU'NUN KAYNAKLARI</w:t>
      </w:r>
    </w:p>
    <w:p w:rsidR="00CE7807" w:rsidRDefault="00704460" w:rsidP="004800B7">
      <w:pPr>
        <w:pStyle w:val="ListeParagraf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 xml:space="preserve">Anayasa </w:t>
      </w:r>
    </w:p>
    <w:p w:rsidR="00CE7807" w:rsidRDefault="00CE7807" w:rsidP="004800B7">
      <w:pPr>
        <w:pStyle w:val="ListeParagraf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>Öteki</w:t>
      </w:r>
      <w:r w:rsidR="00704460" w:rsidRPr="00CE7807">
        <w:rPr>
          <w:rFonts w:ascii="Times New Roman" w:hAnsi="Times New Roman"/>
          <w:b/>
          <w:sz w:val="24"/>
          <w:szCs w:val="24"/>
        </w:rPr>
        <w:t xml:space="preserve"> Yazılı Kaynaklar </w:t>
      </w:r>
    </w:p>
    <w:p w:rsidR="00CE7807" w:rsidRDefault="00704460" w:rsidP="004800B7">
      <w:pPr>
        <w:pStyle w:val="ListeParagraf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 xml:space="preserve">Yargı </w:t>
      </w:r>
      <w:r w:rsidR="00CE7807" w:rsidRPr="00CE7807">
        <w:rPr>
          <w:rFonts w:ascii="Times New Roman" w:hAnsi="Times New Roman"/>
          <w:b/>
          <w:sz w:val="24"/>
          <w:szCs w:val="24"/>
        </w:rPr>
        <w:t xml:space="preserve">İçtihatları </w:t>
      </w:r>
    </w:p>
    <w:p w:rsidR="00CE7807" w:rsidRDefault="00CE7807" w:rsidP="004800B7">
      <w:pPr>
        <w:pStyle w:val="ListeParagraf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 xml:space="preserve">İdari Teamül Ve </w:t>
      </w:r>
      <w:r w:rsidR="00704460" w:rsidRPr="00CE7807">
        <w:rPr>
          <w:rFonts w:ascii="Times New Roman" w:hAnsi="Times New Roman"/>
          <w:b/>
          <w:sz w:val="24"/>
          <w:szCs w:val="24"/>
        </w:rPr>
        <w:t xml:space="preserve">Tatbikat </w:t>
      </w:r>
    </w:p>
    <w:p w:rsidR="00704460" w:rsidRPr="00CE7807" w:rsidRDefault="00CE7807" w:rsidP="004800B7">
      <w:pPr>
        <w:pStyle w:val="ListeParagraf"/>
        <w:numPr>
          <w:ilvl w:val="0"/>
          <w:numId w:val="1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7807">
        <w:rPr>
          <w:rFonts w:ascii="Times New Roman" w:hAnsi="Times New Roman"/>
          <w:b/>
          <w:sz w:val="24"/>
          <w:szCs w:val="24"/>
        </w:rPr>
        <w:t xml:space="preserve">Öğreti </w:t>
      </w:r>
    </w:p>
    <w:p w:rsidR="00704460" w:rsidRDefault="00704460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460" w:rsidRPr="0053007E" w:rsidRDefault="00CE7807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 HUKUKUNUN UYGULAMA</w:t>
      </w:r>
      <w:r w:rsidR="00F70D18" w:rsidRPr="0053007E">
        <w:rPr>
          <w:rFonts w:ascii="Times New Roman" w:hAnsi="Times New Roman"/>
          <w:b/>
          <w:sz w:val="24"/>
          <w:szCs w:val="24"/>
          <w:u w:val="single"/>
        </w:rPr>
        <w:t>/DÜZENLEME</w:t>
      </w: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 ALANI</w:t>
      </w:r>
    </w:p>
    <w:p w:rsidR="002F690A" w:rsidRPr="002F690A" w:rsidRDefault="002F690A" w:rsidP="004800B7">
      <w:pPr>
        <w:pStyle w:val="ListeParagraf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90A">
        <w:rPr>
          <w:rFonts w:ascii="Times New Roman" w:hAnsi="Times New Roman"/>
          <w:b/>
          <w:sz w:val="24"/>
          <w:szCs w:val="24"/>
        </w:rPr>
        <w:t>Kamu Gücü Ölçütü</w:t>
      </w:r>
    </w:p>
    <w:p w:rsidR="002F690A" w:rsidRDefault="002F690A" w:rsidP="004800B7">
      <w:pPr>
        <w:pStyle w:val="ListeParagraf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90A">
        <w:rPr>
          <w:rFonts w:ascii="Times New Roman" w:hAnsi="Times New Roman"/>
          <w:b/>
          <w:sz w:val="24"/>
          <w:szCs w:val="24"/>
        </w:rPr>
        <w:t>Kamu Hizmeti Ölçütü</w:t>
      </w:r>
    </w:p>
    <w:p w:rsidR="002F690A" w:rsidRDefault="002F690A" w:rsidP="004800B7">
      <w:pPr>
        <w:pStyle w:val="ListeParagraf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90A">
        <w:rPr>
          <w:rFonts w:ascii="Times New Roman" w:hAnsi="Times New Roman"/>
          <w:b/>
          <w:sz w:val="24"/>
          <w:szCs w:val="24"/>
        </w:rPr>
        <w:t>Özel Hukuktan Farklı Bir Düzenleme Ge</w:t>
      </w:r>
      <w:r>
        <w:rPr>
          <w:rFonts w:ascii="Times New Roman" w:hAnsi="Times New Roman"/>
          <w:b/>
          <w:sz w:val="24"/>
          <w:szCs w:val="24"/>
        </w:rPr>
        <w:t>rek</w:t>
      </w:r>
      <w:r w:rsidRPr="002F690A">
        <w:rPr>
          <w:rFonts w:ascii="Times New Roman" w:hAnsi="Times New Roman"/>
          <w:b/>
          <w:sz w:val="24"/>
          <w:szCs w:val="24"/>
        </w:rPr>
        <w:t xml:space="preserve">tiren Konular </w:t>
      </w:r>
    </w:p>
    <w:p w:rsidR="002F690A" w:rsidRDefault="002F690A" w:rsidP="004800B7">
      <w:pPr>
        <w:pStyle w:val="ListeParagraf"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Kamu Gücü Ayrıcalıkları</w:t>
      </w:r>
    </w:p>
    <w:p w:rsidR="002F690A" w:rsidRDefault="002F690A" w:rsidP="006F5B53">
      <w:pPr>
        <w:suppressAutoHyphens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F690A" w:rsidRPr="0053007E" w:rsidRDefault="002F690A" w:rsidP="004800B7">
      <w:pPr>
        <w:pStyle w:val="ListeParagraf"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İDARE HUKUKUNA </w:t>
      </w:r>
      <w:r w:rsidR="003644A2" w:rsidRPr="0053007E">
        <w:rPr>
          <w:rFonts w:ascii="Times New Roman" w:hAnsi="Times New Roman"/>
          <w:b/>
          <w:sz w:val="24"/>
          <w:szCs w:val="24"/>
          <w:u w:val="single"/>
        </w:rPr>
        <w:t>HÂKİM</w:t>
      </w: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 OLAN İLKELER</w:t>
      </w:r>
    </w:p>
    <w:p w:rsidR="002F690A" w:rsidRPr="002F690A" w:rsidRDefault="0053007E" w:rsidP="004800B7">
      <w:pPr>
        <w:pStyle w:val="ListeParagraf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90A">
        <w:rPr>
          <w:rFonts w:ascii="Times New Roman" w:hAnsi="Times New Roman"/>
          <w:b/>
          <w:sz w:val="24"/>
          <w:szCs w:val="24"/>
        </w:rPr>
        <w:t>Hukuk Devleti İlkesi</w:t>
      </w:r>
    </w:p>
    <w:p w:rsidR="002F690A" w:rsidRPr="002F690A" w:rsidRDefault="0053007E" w:rsidP="004800B7">
      <w:pPr>
        <w:pStyle w:val="ListeParagraf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90A">
        <w:rPr>
          <w:rFonts w:ascii="Times New Roman" w:hAnsi="Times New Roman"/>
          <w:b/>
          <w:sz w:val="24"/>
          <w:szCs w:val="24"/>
        </w:rPr>
        <w:t>Tarihsel Gelişim</w:t>
      </w:r>
    </w:p>
    <w:p w:rsidR="002F690A" w:rsidRDefault="0053007E" w:rsidP="004800B7">
      <w:pPr>
        <w:pStyle w:val="ListeParagraf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Mülk Devleti Anlayışı</w:t>
      </w:r>
    </w:p>
    <w:p w:rsidR="002F690A" w:rsidRDefault="0053007E" w:rsidP="004800B7">
      <w:pPr>
        <w:pStyle w:val="ListeParagraf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Polis Devleti Anlayışı</w:t>
      </w:r>
    </w:p>
    <w:p w:rsidR="002F690A" w:rsidRDefault="0053007E" w:rsidP="004800B7">
      <w:pPr>
        <w:pStyle w:val="ListeParagraf"/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Hazine Teorisi</w:t>
      </w:r>
    </w:p>
    <w:p w:rsidR="002F690A" w:rsidRPr="002F690A" w:rsidRDefault="0053007E" w:rsidP="004800B7">
      <w:pPr>
        <w:pStyle w:val="ListeParagraf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690A">
        <w:rPr>
          <w:rFonts w:ascii="Times New Roman" w:hAnsi="Times New Roman"/>
          <w:b/>
          <w:sz w:val="24"/>
          <w:szCs w:val="24"/>
        </w:rPr>
        <w:t>Hukuk Devleti İlkesinin Gerekleri</w:t>
      </w:r>
    </w:p>
    <w:p w:rsidR="002F690A" w:rsidRDefault="00CD04D1" w:rsidP="004800B7">
      <w:pPr>
        <w:pStyle w:val="ListeParagraf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Yasama, Yürütme ve Yargı Organlarının</w:t>
      </w:r>
      <w:r w:rsidR="002F690A">
        <w:rPr>
          <w:rFonts w:ascii="Times New Roman" w:hAnsi="Times New Roman"/>
          <w:b/>
          <w:sz w:val="24"/>
          <w:szCs w:val="24"/>
        </w:rPr>
        <w:t xml:space="preserve"> Hukuka Bağlı Olması</w:t>
      </w:r>
    </w:p>
    <w:p w:rsidR="002F690A" w:rsidRDefault="002F690A" w:rsidP="004800B7">
      <w:pPr>
        <w:pStyle w:val="ListeParagraf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Temel Hak ve Özgürlüklerin Güvence Altına Alınmış Olması</w:t>
      </w:r>
    </w:p>
    <w:p w:rsidR="002F690A" w:rsidRDefault="002F690A" w:rsidP="004800B7">
      <w:pPr>
        <w:pStyle w:val="ListeParagraf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Kanunların Anayasaya Uygunluğunun Yargısal Denetimi</w:t>
      </w:r>
    </w:p>
    <w:p w:rsidR="002F690A" w:rsidRDefault="00CD04D1" w:rsidP="004800B7">
      <w:pPr>
        <w:pStyle w:val="ListeParagraf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Hukuki Güvenlik İlkesi ve Geçmişe Etki Yasağı</w:t>
      </w:r>
    </w:p>
    <w:p w:rsidR="00CD04D1" w:rsidRDefault="00CD04D1" w:rsidP="004800B7">
      <w:pPr>
        <w:pStyle w:val="ListeParagraf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İdarenin Yargısal Denetimi</w:t>
      </w:r>
    </w:p>
    <w:p w:rsidR="00CD04D1" w:rsidRDefault="00CD04D1" w:rsidP="004800B7">
      <w:pPr>
        <w:pStyle w:val="ListeParagraf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İdarenin Mali Sorumluluğu</w:t>
      </w:r>
    </w:p>
    <w:p w:rsidR="00CD04D1" w:rsidRPr="00EE009B" w:rsidRDefault="0053007E" w:rsidP="004800B7">
      <w:pPr>
        <w:pStyle w:val="ListeParagraf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 xml:space="preserve">Kanuni İdare İlkesi </w:t>
      </w:r>
      <w:r w:rsidRPr="00EE009B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EE009B">
        <w:rPr>
          <w:rFonts w:ascii="Times New Roman" w:hAnsi="Times New Roman"/>
          <w:b/>
          <w:i/>
          <w:sz w:val="24"/>
          <w:szCs w:val="24"/>
        </w:rPr>
        <w:t>Secundum</w:t>
      </w:r>
      <w:proofErr w:type="spellEnd"/>
      <w:r w:rsidRPr="00EE009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E009B">
        <w:rPr>
          <w:rFonts w:ascii="Times New Roman" w:hAnsi="Times New Roman"/>
          <w:b/>
          <w:i/>
          <w:sz w:val="24"/>
          <w:szCs w:val="24"/>
        </w:rPr>
        <w:t>Legem</w:t>
      </w:r>
      <w:proofErr w:type="spellEnd"/>
      <w:r w:rsidRPr="00EE009B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EE009B">
        <w:rPr>
          <w:rFonts w:ascii="Times New Roman" w:hAnsi="Times New Roman"/>
          <w:b/>
          <w:i/>
          <w:sz w:val="24"/>
          <w:szCs w:val="24"/>
        </w:rPr>
        <w:t>Intra</w:t>
      </w:r>
      <w:proofErr w:type="spellEnd"/>
      <w:r w:rsidRPr="00EE009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E009B">
        <w:rPr>
          <w:rFonts w:ascii="Times New Roman" w:hAnsi="Times New Roman"/>
          <w:b/>
          <w:i/>
          <w:sz w:val="24"/>
          <w:szCs w:val="24"/>
        </w:rPr>
        <w:t>Legem</w:t>
      </w:r>
      <w:proofErr w:type="spellEnd"/>
      <w:r w:rsidRPr="00EE009B">
        <w:rPr>
          <w:rFonts w:ascii="Times New Roman" w:hAnsi="Times New Roman"/>
          <w:b/>
          <w:i/>
          <w:sz w:val="24"/>
          <w:szCs w:val="24"/>
        </w:rPr>
        <w:t>)</w:t>
      </w:r>
    </w:p>
    <w:p w:rsidR="00CD04D1" w:rsidRPr="00EE009B" w:rsidRDefault="0053007E" w:rsidP="004800B7">
      <w:pPr>
        <w:pStyle w:val="ListeParagraf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Eşitlik İlkesi (Mutlak-Nispi)</w:t>
      </w:r>
    </w:p>
    <w:p w:rsidR="00CD04D1" w:rsidRPr="00EE009B" w:rsidRDefault="0053007E" w:rsidP="004800B7">
      <w:pPr>
        <w:pStyle w:val="ListeParagraf"/>
        <w:numPr>
          <w:ilvl w:val="0"/>
          <w:numId w:val="1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Laiklik İlkesi</w:t>
      </w:r>
    </w:p>
    <w:p w:rsidR="00CD04D1" w:rsidRDefault="00CD04D1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04D1" w:rsidRPr="00BB1381" w:rsidRDefault="00CD04D1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1381">
        <w:rPr>
          <w:rFonts w:ascii="Times New Roman" w:hAnsi="Times New Roman"/>
          <w:b/>
          <w:color w:val="FF0000"/>
          <w:sz w:val="24"/>
          <w:szCs w:val="24"/>
        </w:rPr>
        <w:t xml:space="preserve">BÖLÜM 3: İDARİ TEŞKİLATA </w:t>
      </w:r>
      <w:r w:rsidR="00EE009B" w:rsidRPr="00BB1381">
        <w:rPr>
          <w:rFonts w:ascii="Times New Roman" w:hAnsi="Times New Roman"/>
          <w:b/>
          <w:color w:val="FF0000"/>
          <w:sz w:val="24"/>
          <w:szCs w:val="24"/>
        </w:rPr>
        <w:t>HÂKİM</w:t>
      </w:r>
      <w:r w:rsidRPr="00BB1381">
        <w:rPr>
          <w:rFonts w:ascii="Times New Roman" w:hAnsi="Times New Roman"/>
          <w:b/>
          <w:color w:val="FF0000"/>
          <w:sz w:val="24"/>
          <w:szCs w:val="24"/>
        </w:rPr>
        <w:t xml:space="preserve"> İLKELER </w:t>
      </w:r>
    </w:p>
    <w:p w:rsidR="00CD04D1" w:rsidRPr="0053007E" w:rsidRDefault="00CD04D1" w:rsidP="004800B7">
      <w:pPr>
        <w:pStyle w:val="ListeParagraf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MERKEZDEN </w:t>
      </w:r>
      <w:r w:rsidR="00BB1381" w:rsidRPr="0053007E">
        <w:rPr>
          <w:rFonts w:ascii="Times New Roman" w:hAnsi="Times New Roman"/>
          <w:b/>
          <w:sz w:val="24"/>
          <w:szCs w:val="24"/>
          <w:u w:val="single"/>
        </w:rPr>
        <w:t>YÖNETİM İLKESİ</w:t>
      </w:r>
    </w:p>
    <w:p w:rsidR="00CD04D1" w:rsidRDefault="00CD04D1" w:rsidP="004800B7">
      <w:pPr>
        <w:pStyle w:val="ListeParagraf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381">
        <w:rPr>
          <w:rFonts w:ascii="Times New Roman" w:hAnsi="Times New Roman"/>
          <w:b/>
          <w:sz w:val="24"/>
          <w:szCs w:val="24"/>
        </w:rPr>
        <w:t xml:space="preserve">Özellikleri </w:t>
      </w:r>
    </w:p>
    <w:p w:rsidR="00BB1381" w:rsidRDefault="00BB1381" w:rsidP="004800B7">
      <w:pPr>
        <w:pStyle w:val="ListeParagraf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Merkezden Yönetimin Yarar ve Zararları</w:t>
      </w:r>
    </w:p>
    <w:p w:rsidR="00BB1381" w:rsidRDefault="00BB1381" w:rsidP="004800B7">
      <w:pPr>
        <w:pStyle w:val="ListeParagraf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Yetki Genişliği İlkesi </w:t>
      </w:r>
    </w:p>
    <w:p w:rsidR="00BB1381" w:rsidRPr="0053007E" w:rsidRDefault="00BB1381" w:rsidP="004800B7">
      <w:pPr>
        <w:pStyle w:val="ListeParagraf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YERİNDEN YÖNETİM İLKESİ</w:t>
      </w:r>
    </w:p>
    <w:p w:rsidR="00BB1381" w:rsidRPr="00BB1381" w:rsidRDefault="00BB1381" w:rsidP="004800B7">
      <w:pPr>
        <w:pStyle w:val="ListeParagraf"/>
        <w:numPr>
          <w:ilvl w:val="0"/>
          <w:numId w:val="20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BB1381">
        <w:rPr>
          <w:rFonts w:ascii="Times New Roman" w:hAnsi="Times New Roman"/>
          <w:b/>
          <w:sz w:val="24"/>
          <w:szCs w:val="24"/>
        </w:rPr>
        <w:t>Yerinden Yönetimin Varlık Şartları</w:t>
      </w:r>
    </w:p>
    <w:p w:rsidR="00BB1381" w:rsidRPr="00BB1381" w:rsidRDefault="00BB1381" w:rsidP="004800B7">
      <w:pPr>
        <w:pStyle w:val="ListeParagraf"/>
        <w:numPr>
          <w:ilvl w:val="0"/>
          <w:numId w:val="21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BB1381">
        <w:rPr>
          <w:rFonts w:ascii="Times New Roman" w:hAnsi="Times New Roman"/>
          <w:b/>
          <w:sz w:val="24"/>
          <w:szCs w:val="24"/>
        </w:rPr>
        <w:t>Tüzel Kişilik</w:t>
      </w:r>
    </w:p>
    <w:p w:rsidR="00BB1381" w:rsidRDefault="00BB1381" w:rsidP="004800B7">
      <w:pPr>
        <w:pStyle w:val="ListeParagraf"/>
        <w:numPr>
          <w:ilvl w:val="0"/>
          <w:numId w:val="21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Personel Bağımsızlığı </w:t>
      </w:r>
    </w:p>
    <w:p w:rsidR="00BB1381" w:rsidRDefault="00BB1381" w:rsidP="004800B7">
      <w:pPr>
        <w:pStyle w:val="ListeParagraf"/>
        <w:numPr>
          <w:ilvl w:val="0"/>
          <w:numId w:val="21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Mali Bağımsızlık </w:t>
      </w:r>
    </w:p>
    <w:p w:rsidR="00BB1381" w:rsidRDefault="00BB1381" w:rsidP="004800B7">
      <w:pPr>
        <w:pStyle w:val="ListeParagraf"/>
        <w:numPr>
          <w:ilvl w:val="0"/>
          <w:numId w:val="21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Vesayet Denetimi</w:t>
      </w:r>
    </w:p>
    <w:p w:rsidR="00D44619" w:rsidRPr="00B0025F" w:rsidRDefault="00B0025F" w:rsidP="004800B7">
      <w:pPr>
        <w:pStyle w:val="ListeParagraf"/>
        <w:numPr>
          <w:ilvl w:val="0"/>
          <w:numId w:val="20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>Yerinden Yönetimin Çeşitleri</w:t>
      </w:r>
    </w:p>
    <w:p w:rsidR="00B0025F" w:rsidRPr="00B0025F" w:rsidRDefault="00B0025F" w:rsidP="004800B7">
      <w:pPr>
        <w:pStyle w:val="ListeParagraf"/>
        <w:numPr>
          <w:ilvl w:val="0"/>
          <w:numId w:val="5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 xml:space="preserve">Yer Yönünden Yerinden Yönetim </w:t>
      </w:r>
      <w:r>
        <w:rPr>
          <w:rFonts w:ascii="Times New Roman" w:hAnsi="Times New Roman"/>
          <w:b/>
          <w:sz w:val="24"/>
          <w:szCs w:val="24"/>
        </w:rPr>
        <w:t>(Mahalli İdareler)</w:t>
      </w:r>
    </w:p>
    <w:p w:rsidR="00B0025F" w:rsidRDefault="00B0025F" w:rsidP="004800B7">
      <w:pPr>
        <w:pStyle w:val="ListeParagraf"/>
        <w:numPr>
          <w:ilvl w:val="0"/>
          <w:numId w:val="5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Hizmet </w:t>
      </w:r>
      <w:r w:rsidRPr="00B0025F">
        <w:rPr>
          <w:rFonts w:ascii="Times New Roman" w:hAnsi="Times New Roman"/>
          <w:b/>
          <w:sz w:val="24"/>
          <w:szCs w:val="24"/>
        </w:rPr>
        <w:t>Yönünden Yerinden Yönetim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025F" w:rsidRPr="00B0025F" w:rsidRDefault="00B0025F" w:rsidP="004800B7">
      <w:pPr>
        <w:pStyle w:val="ListeParagraf"/>
        <w:numPr>
          <w:ilvl w:val="0"/>
          <w:numId w:val="20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>Yerinden Yönetimin Yarar ve Zararları</w:t>
      </w:r>
    </w:p>
    <w:p w:rsidR="00B0025F" w:rsidRPr="0053007E" w:rsidRDefault="00513AC9" w:rsidP="004800B7">
      <w:pPr>
        <w:pStyle w:val="ListeParagraf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lastRenderedPageBreak/>
        <w:t>KAMU TÜZEL KİŞİLİĞİ</w:t>
      </w:r>
    </w:p>
    <w:p w:rsidR="00B0025F" w:rsidRPr="00B0025F" w:rsidRDefault="00B0025F" w:rsidP="004800B7">
      <w:pPr>
        <w:pStyle w:val="ListeParagraf"/>
        <w:numPr>
          <w:ilvl w:val="0"/>
          <w:numId w:val="22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 xml:space="preserve">Devlet Tüzel Kişiliği </w:t>
      </w:r>
    </w:p>
    <w:p w:rsidR="00B0025F" w:rsidRDefault="00B0025F" w:rsidP="004800B7">
      <w:pPr>
        <w:pStyle w:val="ListeParagraf"/>
        <w:numPr>
          <w:ilvl w:val="0"/>
          <w:numId w:val="22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Diğer Kamu Tüzel Kişileri</w:t>
      </w:r>
    </w:p>
    <w:p w:rsidR="00B0025F" w:rsidRPr="00B0025F" w:rsidRDefault="00B0025F" w:rsidP="004800B7">
      <w:pPr>
        <w:pStyle w:val="ListeParagraf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>Ölçütleri</w:t>
      </w:r>
    </w:p>
    <w:p w:rsidR="00B0025F" w:rsidRPr="00B0025F" w:rsidRDefault="00B0025F" w:rsidP="004800B7">
      <w:pPr>
        <w:pStyle w:val="ListeParagraf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>Anayasa ve Kanun İle Nitelendirme</w:t>
      </w:r>
    </w:p>
    <w:p w:rsidR="00B0025F" w:rsidRDefault="00B0025F" w:rsidP="004800B7">
      <w:pPr>
        <w:pStyle w:val="ListeParagraf"/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Anayasa ve Kanun İle Nitelendirme Yoksa</w:t>
      </w:r>
    </w:p>
    <w:p w:rsidR="00B0025F" w:rsidRPr="00B0025F" w:rsidRDefault="00B0025F" w:rsidP="004800B7">
      <w:pPr>
        <w:pStyle w:val="ListeParagraf"/>
        <w:numPr>
          <w:ilvl w:val="0"/>
          <w:numId w:val="5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025F">
        <w:rPr>
          <w:rFonts w:ascii="Times New Roman" w:hAnsi="Times New Roman"/>
          <w:b/>
          <w:sz w:val="24"/>
          <w:szCs w:val="24"/>
        </w:rPr>
        <w:t>Kanunun Verdiği Yetkiyle Kurulma</w:t>
      </w:r>
    </w:p>
    <w:p w:rsidR="00B0025F" w:rsidRDefault="00B0025F" w:rsidP="004800B7">
      <w:pPr>
        <w:pStyle w:val="ListeParagraf"/>
        <w:numPr>
          <w:ilvl w:val="0"/>
          <w:numId w:val="5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Kamu Gücü Ayrıcalıklarına Sahip Olma </w:t>
      </w:r>
    </w:p>
    <w:p w:rsidR="00B0025F" w:rsidRPr="00513AC9" w:rsidRDefault="00513AC9" w:rsidP="004800B7">
      <w:pPr>
        <w:pStyle w:val="ListeParagraf"/>
        <w:numPr>
          <w:ilvl w:val="0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C9">
        <w:rPr>
          <w:rFonts w:ascii="Times New Roman" w:hAnsi="Times New Roman"/>
          <w:b/>
          <w:sz w:val="24"/>
          <w:szCs w:val="24"/>
        </w:rPr>
        <w:t xml:space="preserve">Kamu Tüzel Kişiliğine Sahip Olmanın Sonuçları </w:t>
      </w:r>
    </w:p>
    <w:p w:rsidR="00CD04D1" w:rsidRDefault="00CD04D1" w:rsidP="006F5B53">
      <w:pPr>
        <w:pStyle w:val="ListeParagraf"/>
        <w:suppressAutoHyphens w:val="0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D04D1" w:rsidRPr="0053007E" w:rsidRDefault="00BB1381" w:rsidP="004800B7">
      <w:pPr>
        <w:pStyle w:val="ListeParagraf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İDARENİN BÜTÜNLÜĞÜ</w:t>
      </w:r>
      <w:r w:rsidR="00CD04D1" w:rsidRPr="0053007E">
        <w:rPr>
          <w:rFonts w:ascii="Times New Roman" w:hAnsi="Times New Roman"/>
          <w:b/>
          <w:sz w:val="24"/>
          <w:szCs w:val="24"/>
          <w:u w:val="single"/>
        </w:rPr>
        <w:t xml:space="preserve"> İLKESİ</w:t>
      </w:r>
    </w:p>
    <w:p w:rsidR="00CD04D1" w:rsidRPr="00A52524" w:rsidRDefault="0053007E" w:rsidP="004800B7">
      <w:pPr>
        <w:pStyle w:val="ListeParagraf"/>
        <w:numPr>
          <w:ilvl w:val="0"/>
          <w:numId w:val="9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2524">
        <w:rPr>
          <w:rFonts w:ascii="Times New Roman" w:hAnsi="Times New Roman"/>
          <w:b/>
          <w:sz w:val="24"/>
          <w:szCs w:val="24"/>
        </w:rPr>
        <w:t xml:space="preserve">Hiyerarşi </w:t>
      </w:r>
    </w:p>
    <w:p w:rsidR="00CD04D1" w:rsidRDefault="00CD04D1" w:rsidP="004800B7">
      <w:pPr>
        <w:pStyle w:val="ListeParagraf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71AB">
        <w:rPr>
          <w:rFonts w:ascii="Times New Roman" w:hAnsi="Times New Roman"/>
          <w:b/>
          <w:sz w:val="24"/>
          <w:szCs w:val="24"/>
        </w:rPr>
        <w:t xml:space="preserve">Hiyerarşik Makamlar </w:t>
      </w:r>
    </w:p>
    <w:p w:rsidR="00CD04D1" w:rsidRDefault="00CD04D1" w:rsidP="004800B7">
      <w:pPr>
        <w:pStyle w:val="ListeParagraf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671AB">
        <w:rPr>
          <w:rFonts w:ascii="Times New Roman" w:hAnsi="Times New Roman"/>
          <w:b/>
          <w:sz w:val="24"/>
          <w:szCs w:val="24"/>
        </w:rPr>
        <w:t xml:space="preserve">Hiyerarşi </w:t>
      </w:r>
      <w:r w:rsidR="00BB1381">
        <w:rPr>
          <w:rFonts w:ascii="Times New Roman" w:hAnsi="Times New Roman"/>
          <w:b/>
          <w:sz w:val="24"/>
          <w:szCs w:val="24"/>
        </w:rPr>
        <w:t>Gücünün</w:t>
      </w:r>
      <w:r w:rsidR="00BB1381" w:rsidRPr="007671AB">
        <w:rPr>
          <w:rFonts w:ascii="Times New Roman" w:hAnsi="Times New Roman"/>
          <w:b/>
          <w:sz w:val="24"/>
          <w:szCs w:val="24"/>
        </w:rPr>
        <w:t xml:space="preserve"> </w:t>
      </w:r>
      <w:r w:rsidRPr="007671AB">
        <w:rPr>
          <w:rFonts w:ascii="Times New Roman" w:hAnsi="Times New Roman"/>
          <w:b/>
          <w:sz w:val="24"/>
          <w:szCs w:val="24"/>
        </w:rPr>
        <w:t xml:space="preserve">Kapsamı </w:t>
      </w:r>
      <w:r w:rsidR="00513AC9">
        <w:rPr>
          <w:rFonts w:ascii="Times New Roman" w:hAnsi="Times New Roman"/>
          <w:b/>
          <w:sz w:val="24"/>
          <w:szCs w:val="24"/>
        </w:rPr>
        <w:t>(Kişiler -İşlemler)</w:t>
      </w:r>
    </w:p>
    <w:p w:rsidR="00513AC9" w:rsidRPr="007671AB" w:rsidRDefault="00513AC9" w:rsidP="004800B7">
      <w:pPr>
        <w:pStyle w:val="ListeParagraf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Hiyerarşi Gücünün Özellikleri</w:t>
      </w:r>
    </w:p>
    <w:p w:rsidR="00CD04D1" w:rsidRPr="00A52524" w:rsidRDefault="0053007E" w:rsidP="004800B7">
      <w:pPr>
        <w:pStyle w:val="ListeParagraf"/>
        <w:numPr>
          <w:ilvl w:val="0"/>
          <w:numId w:val="9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2524">
        <w:rPr>
          <w:rFonts w:ascii="Times New Roman" w:hAnsi="Times New Roman"/>
          <w:b/>
          <w:sz w:val="24"/>
          <w:szCs w:val="24"/>
        </w:rPr>
        <w:t xml:space="preserve">İdari Vesayet </w:t>
      </w:r>
    </w:p>
    <w:p w:rsidR="00CD04D1" w:rsidRDefault="00513AC9" w:rsidP="004800B7">
      <w:pPr>
        <w:pStyle w:val="ListeParagraf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İdari Vesayet Yetkisinin</w:t>
      </w:r>
      <w:r w:rsidR="00CD04D1" w:rsidRPr="007671AB">
        <w:rPr>
          <w:rFonts w:ascii="Times New Roman" w:hAnsi="Times New Roman"/>
          <w:b/>
          <w:sz w:val="24"/>
          <w:szCs w:val="24"/>
        </w:rPr>
        <w:t xml:space="preserve"> Kapsamı </w:t>
      </w:r>
      <w:r>
        <w:rPr>
          <w:rFonts w:ascii="Times New Roman" w:hAnsi="Times New Roman"/>
          <w:b/>
          <w:sz w:val="24"/>
          <w:szCs w:val="24"/>
        </w:rPr>
        <w:t>(Kişiler -İşlemler)</w:t>
      </w:r>
    </w:p>
    <w:p w:rsidR="00CD04D1" w:rsidRDefault="00513AC9" w:rsidP="004800B7">
      <w:pPr>
        <w:pStyle w:val="ListeParagraf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İdari Vesayetin Özellikleri</w:t>
      </w:r>
    </w:p>
    <w:p w:rsidR="00CD04D1" w:rsidRPr="007671AB" w:rsidRDefault="00513AC9" w:rsidP="004800B7">
      <w:pPr>
        <w:pStyle w:val="ListeParagraf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Hiyerarşi ve İdari Vesayet Arasındaki Farklar</w:t>
      </w:r>
    </w:p>
    <w:p w:rsidR="00CD04D1" w:rsidRPr="00CD04D1" w:rsidRDefault="00CD04D1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90A" w:rsidRPr="0001015D" w:rsidRDefault="00513AC9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015D">
        <w:rPr>
          <w:rFonts w:ascii="Times New Roman" w:hAnsi="Times New Roman"/>
          <w:b/>
          <w:color w:val="FF0000"/>
          <w:sz w:val="24"/>
          <w:szCs w:val="24"/>
        </w:rPr>
        <w:t xml:space="preserve">BÖLÜM 4: </w:t>
      </w:r>
      <w:r w:rsidR="00F57A1D" w:rsidRPr="0001015D">
        <w:rPr>
          <w:rFonts w:ascii="Times New Roman" w:hAnsi="Times New Roman"/>
          <w:b/>
          <w:color w:val="FF0000"/>
          <w:sz w:val="24"/>
          <w:szCs w:val="24"/>
        </w:rPr>
        <w:t>İDARİ İŞLEMLER</w:t>
      </w:r>
    </w:p>
    <w:p w:rsidR="00F57A1D" w:rsidRPr="0053007E" w:rsidRDefault="00F57A1D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3007E">
        <w:rPr>
          <w:rFonts w:ascii="Times New Roman" w:hAnsi="Times New Roman"/>
          <w:b/>
          <w:sz w:val="24"/>
          <w:szCs w:val="24"/>
          <w:u w:val="single"/>
        </w:rPr>
        <w:t>İDARİ İŞLEM KAVRAMI</w:t>
      </w:r>
    </w:p>
    <w:p w:rsidR="00F57A1D" w:rsidRPr="0053007E" w:rsidRDefault="00F57A1D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İDARİ İŞLEMLERİN TÜRLERİ</w:t>
      </w:r>
    </w:p>
    <w:p w:rsidR="00F57A1D" w:rsidRPr="00EB3777" w:rsidRDefault="00EB3777" w:rsidP="004800B7">
      <w:pPr>
        <w:pStyle w:val="ListeParagraf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Tek Yanlı - İki Yanlı İşlemler Ayrımı</w:t>
      </w:r>
    </w:p>
    <w:p w:rsidR="00EB3777" w:rsidRDefault="00EB3777" w:rsidP="004800B7">
      <w:pPr>
        <w:pStyle w:val="ListeParagraf"/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Birel İşlem - Düzenleyici İşlem Ayrımı </w:t>
      </w:r>
    </w:p>
    <w:p w:rsidR="00EB3777" w:rsidRPr="0053007E" w:rsidRDefault="00EB3777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İDARİ İŞLEMLERİN ÖZELLİKLERİ </w:t>
      </w:r>
    </w:p>
    <w:p w:rsidR="00EB3777" w:rsidRPr="00EB3777" w:rsidRDefault="00EB3777" w:rsidP="004800B7">
      <w:pPr>
        <w:pStyle w:val="ListeParagraf"/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 xml:space="preserve">İcrailik </w:t>
      </w:r>
    </w:p>
    <w:p w:rsidR="00EB3777" w:rsidRDefault="00EB3777" w:rsidP="004800B7">
      <w:pPr>
        <w:pStyle w:val="ListeParagraf"/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Re’sen İcra Edilebilirlik</w:t>
      </w:r>
    </w:p>
    <w:p w:rsidR="00EB3777" w:rsidRDefault="00EB3777" w:rsidP="004800B7">
      <w:pPr>
        <w:pStyle w:val="ListeParagraf"/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Hukuka Uygunluk Karinesi</w:t>
      </w:r>
    </w:p>
    <w:p w:rsidR="00EB3777" w:rsidRPr="0053007E" w:rsidRDefault="00EB3777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>İDARİ İŞLEM TEORİSİ-SINIFLANDIRMA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Maddi Açıdan Tasnif</w:t>
      </w:r>
    </w:p>
    <w:p w:rsidR="00EB3777" w:rsidRPr="00EB3777" w:rsidRDefault="00EB3777" w:rsidP="004800B7">
      <w:pPr>
        <w:pStyle w:val="ListeParagraf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Şart İşlemler</w:t>
      </w:r>
    </w:p>
    <w:p w:rsidR="00EB3777" w:rsidRDefault="00EB3777" w:rsidP="004800B7">
      <w:pPr>
        <w:pStyle w:val="ListeParagraf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Subjektif İşlemler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İçeriklerine Göre Tasnif</w:t>
      </w:r>
    </w:p>
    <w:p w:rsidR="00EB3777" w:rsidRPr="00EB3777" w:rsidRDefault="00EB3777" w:rsidP="004800B7">
      <w:pPr>
        <w:pStyle w:val="ListeParagraf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lastRenderedPageBreak/>
        <w:t>Emredici İşlemler</w:t>
      </w:r>
    </w:p>
    <w:p w:rsidR="00EB3777" w:rsidRDefault="00EB3777" w:rsidP="004800B7">
      <w:pPr>
        <w:pStyle w:val="ListeParagraf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İnşai İşlemler</w:t>
      </w:r>
    </w:p>
    <w:p w:rsidR="00EB3777" w:rsidRDefault="00EB3777" w:rsidP="004800B7">
      <w:pPr>
        <w:pStyle w:val="ListeParagraf"/>
        <w:numPr>
          <w:ilvl w:val="0"/>
          <w:numId w:val="3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Tespit Edici İşlemler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Muhatapları Üzerindeki Etkilerine Göre Tasnif</w:t>
      </w:r>
    </w:p>
    <w:p w:rsidR="00EB3777" w:rsidRPr="00EB3777" w:rsidRDefault="00EB3777" w:rsidP="004800B7">
      <w:pPr>
        <w:pStyle w:val="ListeParagraf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 xml:space="preserve">Yararlandırıcı İşlemler </w:t>
      </w:r>
    </w:p>
    <w:p w:rsidR="00EB3777" w:rsidRDefault="00EB3777" w:rsidP="004800B7">
      <w:pPr>
        <w:pStyle w:val="ListeParagraf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Yükümlendirici İşlemler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Açıklanan İradenin Sayısı Ve Usulüne Göre Tasnif</w:t>
      </w:r>
    </w:p>
    <w:p w:rsidR="00EB3777" w:rsidRPr="00EB3777" w:rsidRDefault="00EB3777" w:rsidP="004800B7">
      <w:pPr>
        <w:pStyle w:val="ListeParagraf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Basit İşlemler</w:t>
      </w:r>
    </w:p>
    <w:p w:rsidR="00EB3777" w:rsidRDefault="00EB3777" w:rsidP="004800B7">
      <w:pPr>
        <w:pStyle w:val="ListeParagraf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Karma İşlemler</w:t>
      </w:r>
    </w:p>
    <w:p w:rsidR="00EB3777" w:rsidRDefault="00EB3777" w:rsidP="004800B7">
      <w:pPr>
        <w:pStyle w:val="ListeParagraf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Kolektif İşlemler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Açıklanan İradenin Şekline Göre Tasnif</w:t>
      </w:r>
    </w:p>
    <w:p w:rsidR="00EB3777" w:rsidRPr="00EB3777" w:rsidRDefault="00EB3777" w:rsidP="004800B7">
      <w:pPr>
        <w:pStyle w:val="ListeParagraf"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Sarih İşlemler</w:t>
      </w:r>
    </w:p>
    <w:p w:rsidR="00EB3777" w:rsidRDefault="00EB3777" w:rsidP="004800B7">
      <w:pPr>
        <w:pStyle w:val="ListeParagraf"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Zımni İşlemler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İsteğe Bağlı Olup Olmamalarına Göre Tasnif</w:t>
      </w:r>
    </w:p>
    <w:p w:rsidR="00EB3777" w:rsidRPr="00EB3777" w:rsidRDefault="00EB3777" w:rsidP="004800B7">
      <w:pPr>
        <w:pStyle w:val="ListeParagraf"/>
        <w:numPr>
          <w:ilvl w:val="0"/>
          <w:numId w:val="3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İsteğe</w:t>
      </w:r>
      <w:r w:rsidRPr="00EB37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Bağlı</w:t>
      </w:r>
      <w:r w:rsidRPr="00EB3777">
        <w:rPr>
          <w:rFonts w:ascii="Times New Roman" w:hAnsi="Times New Roman"/>
          <w:b/>
          <w:sz w:val="24"/>
          <w:szCs w:val="24"/>
        </w:rPr>
        <w:t xml:space="preserve"> İşlemler </w:t>
      </w:r>
    </w:p>
    <w:p w:rsidR="00EB3777" w:rsidRPr="00EB3777" w:rsidRDefault="00EB3777" w:rsidP="004800B7">
      <w:pPr>
        <w:pStyle w:val="ListeParagraf"/>
        <w:numPr>
          <w:ilvl w:val="0"/>
          <w:numId w:val="3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İsteğe Bağlı Olmayan </w:t>
      </w:r>
      <w:r w:rsidRPr="00EB3777">
        <w:rPr>
          <w:rFonts w:ascii="Times New Roman" w:hAnsi="Times New Roman"/>
          <w:b/>
          <w:sz w:val="24"/>
          <w:szCs w:val="24"/>
        </w:rPr>
        <w:t>İşlemler</w:t>
      </w:r>
    </w:p>
    <w:p w:rsidR="00EB3777" w:rsidRPr="00EB3777" w:rsidRDefault="00EB3777" w:rsidP="004800B7">
      <w:pPr>
        <w:pStyle w:val="ListeParagraf"/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 xml:space="preserve">İcrai Olup Olmamalarına Göre </w:t>
      </w:r>
    </w:p>
    <w:p w:rsidR="00EB3777" w:rsidRPr="00EB3777" w:rsidRDefault="00EB3777" w:rsidP="004800B7">
      <w:pPr>
        <w:pStyle w:val="ListeParagraf"/>
        <w:numPr>
          <w:ilvl w:val="0"/>
          <w:numId w:val="3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777">
        <w:rPr>
          <w:rFonts w:ascii="Times New Roman" w:hAnsi="Times New Roman"/>
          <w:b/>
          <w:sz w:val="24"/>
          <w:szCs w:val="24"/>
        </w:rPr>
        <w:t>İcrai İşlemler</w:t>
      </w:r>
    </w:p>
    <w:p w:rsidR="00EB3777" w:rsidRDefault="00EB3777" w:rsidP="004800B7">
      <w:pPr>
        <w:pStyle w:val="ListeParagraf"/>
        <w:numPr>
          <w:ilvl w:val="0"/>
          <w:numId w:val="3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İcrai Olmayan İşlemler</w:t>
      </w:r>
    </w:p>
    <w:p w:rsidR="00EB3777" w:rsidRDefault="00EB3777" w:rsidP="004800B7">
      <w:pPr>
        <w:pStyle w:val="ListeParagraf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Hazırlık İşlemleri</w:t>
      </w:r>
    </w:p>
    <w:p w:rsidR="00EB3777" w:rsidRDefault="00EB3777" w:rsidP="004800B7">
      <w:pPr>
        <w:pStyle w:val="ListeParagraf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Teyit Edici İşlemler</w:t>
      </w:r>
    </w:p>
    <w:p w:rsidR="00EB3777" w:rsidRDefault="00EB3777" w:rsidP="004800B7">
      <w:pPr>
        <w:pStyle w:val="ListeParagraf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İç Düzen İşlemleri</w:t>
      </w:r>
    </w:p>
    <w:p w:rsidR="00EB3777" w:rsidRDefault="00EB3777" w:rsidP="004800B7">
      <w:pPr>
        <w:pStyle w:val="ListeParagraf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Enformel İşlemler</w:t>
      </w:r>
    </w:p>
    <w:p w:rsidR="00EB3777" w:rsidRPr="0053007E" w:rsidRDefault="0001015D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07E">
        <w:rPr>
          <w:rFonts w:ascii="Times New Roman" w:hAnsi="Times New Roman"/>
          <w:b/>
          <w:sz w:val="24"/>
          <w:szCs w:val="24"/>
          <w:u w:val="single"/>
        </w:rPr>
        <w:t xml:space="preserve">İDARİ İŞLEMLERİN UNSURLARI </w:t>
      </w:r>
    </w:p>
    <w:p w:rsidR="00BC5B44" w:rsidRPr="007223F5" w:rsidRDefault="008418FD" w:rsidP="004800B7">
      <w:pPr>
        <w:pStyle w:val="ListeParagraf"/>
        <w:numPr>
          <w:ilvl w:val="0"/>
          <w:numId w:val="5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23F5">
        <w:rPr>
          <w:rFonts w:ascii="Times New Roman" w:hAnsi="Times New Roman"/>
          <w:b/>
          <w:sz w:val="24"/>
          <w:szCs w:val="24"/>
        </w:rPr>
        <w:t xml:space="preserve">Yetki Unsuru </w:t>
      </w:r>
    </w:p>
    <w:p w:rsidR="00BC5B44" w:rsidRPr="007223F5" w:rsidRDefault="00BC5B44" w:rsidP="004800B7">
      <w:pPr>
        <w:pStyle w:val="ListeParagraf"/>
        <w:numPr>
          <w:ilvl w:val="0"/>
          <w:numId w:val="5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23F5">
        <w:rPr>
          <w:rFonts w:ascii="Times New Roman" w:hAnsi="Times New Roman"/>
          <w:b/>
          <w:sz w:val="24"/>
          <w:szCs w:val="24"/>
        </w:rPr>
        <w:t>Yetki Kuralları</w:t>
      </w:r>
    </w:p>
    <w:p w:rsidR="00BC5B44" w:rsidRPr="007223F5" w:rsidRDefault="00BC5B44" w:rsidP="004800B7">
      <w:pPr>
        <w:pStyle w:val="ListeParagraf"/>
        <w:numPr>
          <w:ilvl w:val="0"/>
          <w:numId w:val="5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23F5">
        <w:rPr>
          <w:rFonts w:ascii="Times New Roman" w:hAnsi="Times New Roman"/>
          <w:b/>
          <w:sz w:val="24"/>
          <w:szCs w:val="24"/>
        </w:rPr>
        <w:t>Yetki Kurallarının İstisnaları</w:t>
      </w:r>
    </w:p>
    <w:p w:rsidR="00BC5B44" w:rsidRDefault="00BC5B44" w:rsidP="004800B7">
      <w:pPr>
        <w:pStyle w:val="ListeParagraf"/>
        <w:numPr>
          <w:ilvl w:val="0"/>
          <w:numId w:val="5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5B44">
        <w:rPr>
          <w:rFonts w:ascii="Times New Roman" w:hAnsi="Times New Roman"/>
          <w:b/>
          <w:sz w:val="24"/>
          <w:szCs w:val="24"/>
        </w:rPr>
        <w:t>Fiili Memur Teorisi</w:t>
      </w:r>
    </w:p>
    <w:p w:rsidR="00BC5B44" w:rsidRDefault="007223F5" w:rsidP="004800B7">
      <w:pPr>
        <w:pStyle w:val="ListeParagraf"/>
        <w:numPr>
          <w:ilvl w:val="0"/>
          <w:numId w:val="5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Yetkilerin Paralelliği İlkesi</w:t>
      </w:r>
    </w:p>
    <w:p w:rsidR="00BC5B44" w:rsidRDefault="00BC5B44" w:rsidP="004800B7">
      <w:pPr>
        <w:pStyle w:val="ListeParagraf"/>
        <w:numPr>
          <w:ilvl w:val="0"/>
          <w:numId w:val="5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Yetki Devri - İmza Devri</w:t>
      </w:r>
    </w:p>
    <w:p w:rsidR="00BC5B44" w:rsidRDefault="007223F5" w:rsidP="004800B7">
      <w:pPr>
        <w:pStyle w:val="ListeParagraf"/>
        <w:numPr>
          <w:ilvl w:val="0"/>
          <w:numId w:val="5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Vekâlet</w:t>
      </w:r>
    </w:p>
    <w:p w:rsidR="00BC5B44" w:rsidRPr="007223F5" w:rsidRDefault="00BC5B44" w:rsidP="004800B7">
      <w:pPr>
        <w:pStyle w:val="ListeParagraf"/>
        <w:numPr>
          <w:ilvl w:val="0"/>
          <w:numId w:val="5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23F5">
        <w:rPr>
          <w:rFonts w:ascii="Times New Roman" w:hAnsi="Times New Roman"/>
          <w:b/>
          <w:sz w:val="24"/>
          <w:szCs w:val="24"/>
        </w:rPr>
        <w:t>Yetki Türleri</w:t>
      </w:r>
    </w:p>
    <w:p w:rsidR="00BC5B44" w:rsidRDefault="00BC5B44" w:rsidP="004800B7">
      <w:pPr>
        <w:pStyle w:val="ListeParagraf"/>
        <w:numPr>
          <w:ilvl w:val="0"/>
          <w:numId w:val="5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5B44">
        <w:rPr>
          <w:rFonts w:ascii="Times New Roman" w:hAnsi="Times New Roman"/>
          <w:b/>
          <w:sz w:val="24"/>
          <w:szCs w:val="24"/>
        </w:rPr>
        <w:t xml:space="preserve">Kişi </w:t>
      </w:r>
      <w:r>
        <w:rPr>
          <w:rFonts w:ascii="Times New Roman" w:hAnsi="Times New Roman"/>
          <w:b/>
          <w:sz w:val="24"/>
          <w:szCs w:val="24"/>
        </w:rPr>
        <w:t>Bakımından Yetki</w:t>
      </w:r>
    </w:p>
    <w:p w:rsidR="00BC5B44" w:rsidRDefault="00BC5B44" w:rsidP="004800B7">
      <w:pPr>
        <w:pStyle w:val="ListeParagraf"/>
        <w:numPr>
          <w:ilvl w:val="0"/>
          <w:numId w:val="5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Konu Bakımından Yetki</w:t>
      </w:r>
    </w:p>
    <w:p w:rsidR="00BC5B44" w:rsidRDefault="00BC5B44" w:rsidP="004800B7">
      <w:pPr>
        <w:pStyle w:val="ListeParagraf"/>
        <w:numPr>
          <w:ilvl w:val="0"/>
          <w:numId w:val="5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Yer Bakımından Yetki</w:t>
      </w:r>
    </w:p>
    <w:p w:rsidR="00BC5B44" w:rsidRDefault="00BC5B44" w:rsidP="004800B7">
      <w:pPr>
        <w:pStyle w:val="ListeParagraf"/>
        <w:numPr>
          <w:ilvl w:val="0"/>
          <w:numId w:val="5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Zaman</w:t>
      </w:r>
      <w:r w:rsidRPr="00BC5B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Bakımından Yetki</w:t>
      </w:r>
    </w:p>
    <w:p w:rsidR="00BC5B44" w:rsidRPr="007223F5" w:rsidRDefault="00BC5B44" w:rsidP="004800B7">
      <w:pPr>
        <w:pStyle w:val="ListeParagraf"/>
        <w:numPr>
          <w:ilvl w:val="0"/>
          <w:numId w:val="5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23F5">
        <w:rPr>
          <w:rFonts w:ascii="Times New Roman" w:hAnsi="Times New Roman"/>
          <w:b/>
          <w:sz w:val="24"/>
          <w:szCs w:val="24"/>
        </w:rPr>
        <w:t xml:space="preserve"> Yetki Unsurunda Sakatlıklar</w:t>
      </w:r>
    </w:p>
    <w:p w:rsidR="00BC5B44" w:rsidRDefault="00BC5B44" w:rsidP="004800B7">
      <w:pPr>
        <w:pStyle w:val="ListeParagraf"/>
        <w:numPr>
          <w:ilvl w:val="0"/>
          <w:numId w:val="5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5B44">
        <w:rPr>
          <w:rFonts w:ascii="Times New Roman" w:hAnsi="Times New Roman"/>
          <w:b/>
          <w:sz w:val="24"/>
          <w:szCs w:val="24"/>
        </w:rPr>
        <w:t>Fonksiyon Gaspı</w:t>
      </w:r>
    </w:p>
    <w:p w:rsidR="00BC5B44" w:rsidRDefault="00BC5B44" w:rsidP="004800B7">
      <w:pPr>
        <w:pStyle w:val="ListeParagraf"/>
        <w:numPr>
          <w:ilvl w:val="0"/>
          <w:numId w:val="5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Yetki Gaspı</w:t>
      </w:r>
    </w:p>
    <w:p w:rsidR="00BC5B44" w:rsidRDefault="00BC5B44" w:rsidP="004800B7">
      <w:pPr>
        <w:pStyle w:val="ListeParagraf"/>
        <w:numPr>
          <w:ilvl w:val="0"/>
          <w:numId w:val="5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Yetki Tecavüzü</w:t>
      </w:r>
    </w:p>
    <w:p w:rsidR="00BC5B44" w:rsidRDefault="00BC5B44" w:rsidP="004800B7">
      <w:pPr>
        <w:pStyle w:val="ListeParagraf"/>
        <w:numPr>
          <w:ilvl w:val="0"/>
          <w:numId w:val="5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Ağır ve Bariz Yetki Tecavüzü</w:t>
      </w:r>
    </w:p>
    <w:p w:rsidR="00BC5B44" w:rsidRPr="007223F5" w:rsidRDefault="008418FD" w:rsidP="004800B7">
      <w:pPr>
        <w:pStyle w:val="ListeParagraf"/>
        <w:numPr>
          <w:ilvl w:val="0"/>
          <w:numId w:val="5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23F5">
        <w:rPr>
          <w:rFonts w:ascii="Times New Roman" w:hAnsi="Times New Roman"/>
          <w:b/>
          <w:sz w:val="24"/>
          <w:szCs w:val="24"/>
        </w:rPr>
        <w:t xml:space="preserve"> Şekil Ve Usul Unsuru</w:t>
      </w:r>
    </w:p>
    <w:p w:rsidR="00BC5B44" w:rsidRPr="00BC5B44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C5B44">
        <w:rPr>
          <w:rFonts w:ascii="Times New Roman" w:hAnsi="Times New Roman"/>
          <w:b/>
          <w:sz w:val="24"/>
          <w:szCs w:val="24"/>
        </w:rPr>
        <w:t>Yazılılık Kuralı</w:t>
      </w:r>
    </w:p>
    <w:p w:rsidR="00BC5B44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Gerekçe Kuralı</w:t>
      </w:r>
    </w:p>
    <w:p w:rsidR="00BC5B44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Hazırlık İşlemleri</w:t>
      </w:r>
    </w:p>
    <w:p w:rsidR="00BC5B44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Teklif Usulü </w:t>
      </w:r>
    </w:p>
    <w:p w:rsidR="00343723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Danışma Usulü</w:t>
      </w:r>
    </w:p>
    <w:p w:rsidR="00343723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Çelişme Usulü </w:t>
      </w: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Savunma Hakkı</w:t>
      </w:r>
    </w:p>
    <w:p w:rsidR="00343723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Usulde Paralellik İlkesi</w:t>
      </w:r>
    </w:p>
    <w:p w:rsidR="00343723" w:rsidRPr="00343723" w:rsidRDefault="0053007E" w:rsidP="004800B7">
      <w:pPr>
        <w:pStyle w:val="ListeParagraf"/>
        <w:numPr>
          <w:ilvl w:val="0"/>
          <w:numId w:val="5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Şekil Ve Usul Kurallarının Müeyyidesi: Asli - Tali Sakatlık Ayırımı</w:t>
      </w:r>
    </w:p>
    <w:p w:rsidR="00BC5B44" w:rsidRPr="0053007E" w:rsidRDefault="008418FD" w:rsidP="004800B7">
      <w:pPr>
        <w:pStyle w:val="ListeParagraf"/>
        <w:numPr>
          <w:ilvl w:val="0"/>
          <w:numId w:val="5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007E">
        <w:rPr>
          <w:rFonts w:ascii="Times New Roman" w:hAnsi="Times New Roman"/>
          <w:b/>
          <w:sz w:val="24"/>
          <w:szCs w:val="24"/>
        </w:rPr>
        <w:t>Sebep Unsuru</w:t>
      </w:r>
    </w:p>
    <w:p w:rsidR="00343723" w:rsidRPr="00343723" w:rsidRDefault="00343723" w:rsidP="004800B7">
      <w:pPr>
        <w:pStyle w:val="ListeParagraf"/>
        <w:numPr>
          <w:ilvl w:val="0"/>
          <w:numId w:val="3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>Sebep Unsurunun Kanunlarda Düzenlenme Biçimleri</w:t>
      </w:r>
    </w:p>
    <w:p w:rsidR="00343723" w:rsidRPr="00343723" w:rsidRDefault="00343723" w:rsidP="004800B7">
      <w:pPr>
        <w:pStyle w:val="ListeParagraf"/>
        <w:numPr>
          <w:ilvl w:val="0"/>
          <w:numId w:val="3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 xml:space="preserve">Sebebin Açıkça Belirtilmesi </w:t>
      </w:r>
    </w:p>
    <w:p w:rsidR="00343723" w:rsidRDefault="00343723" w:rsidP="004800B7">
      <w:pPr>
        <w:pStyle w:val="ListeParagraf"/>
        <w:numPr>
          <w:ilvl w:val="0"/>
          <w:numId w:val="3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Sebeb</w:t>
      </w:r>
      <w:r w:rsidR="00045A77">
        <w:rPr>
          <w:rFonts w:ascii="Times New Roman" w:hAnsi="Times New Roman"/>
          <w:b/>
          <w:sz w:val="24"/>
          <w:szCs w:val="24"/>
        </w:rPr>
        <w:t>in Belirsiz Kavramlarla İfade E</w:t>
      </w:r>
      <w:r>
        <w:rPr>
          <w:rFonts w:ascii="Times New Roman" w:hAnsi="Times New Roman"/>
          <w:b/>
          <w:sz w:val="24"/>
          <w:szCs w:val="24"/>
        </w:rPr>
        <w:t>dilmesi</w:t>
      </w:r>
    </w:p>
    <w:p w:rsidR="00343723" w:rsidRDefault="00343723" w:rsidP="004800B7">
      <w:pPr>
        <w:pStyle w:val="ListeParagraf"/>
        <w:numPr>
          <w:ilvl w:val="0"/>
          <w:numId w:val="3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Sebebin Hiç Belirtilmemesi</w:t>
      </w:r>
    </w:p>
    <w:p w:rsidR="00343723" w:rsidRPr="00343723" w:rsidRDefault="00343723" w:rsidP="004800B7">
      <w:pPr>
        <w:pStyle w:val="ListeParagraf"/>
        <w:numPr>
          <w:ilvl w:val="0"/>
          <w:numId w:val="3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 xml:space="preserve">Sebep Unsurunda Sakatlık Halleri </w:t>
      </w:r>
    </w:p>
    <w:p w:rsidR="00343723" w:rsidRPr="0053007E" w:rsidRDefault="008418FD" w:rsidP="004800B7">
      <w:pPr>
        <w:pStyle w:val="ListeParagraf"/>
        <w:numPr>
          <w:ilvl w:val="0"/>
          <w:numId w:val="5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007E">
        <w:rPr>
          <w:rFonts w:ascii="Times New Roman" w:hAnsi="Times New Roman"/>
          <w:b/>
          <w:sz w:val="24"/>
          <w:szCs w:val="24"/>
        </w:rPr>
        <w:t xml:space="preserve">Konu Unsuru </w:t>
      </w:r>
    </w:p>
    <w:p w:rsidR="00343723" w:rsidRPr="00343723" w:rsidRDefault="00343723" w:rsidP="004800B7">
      <w:pPr>
        <w:pStyle w:val="ListeParagraf"/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>Konu Unsurunda Sakatlık Halleri</w:t>
      </w:r>
    </w:p>
    <w:p w:rsidR="00343723" w:rsidRPr="00343723" w:rsidRDefault="00343723" w:rsidP="004800B7">
      <w:pPr>
        <w:pStyle w:val="ListeParagraf"/>
        <w:numPr>
          <w:ilvl w:val="0"/>
          <w:numId w:val="4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 xml:space="preserve">Konunun </w:t>
      </w:r>
      <w:r w:rsidR="0053007E" w:rsidRPr="00343723">
        <w:rPr>
          <w:rFonts w:ascii="Times New Roman" w:hAnsi="Times New Roman"/>
          <w:b/>
          <w:sz w:val="24"/>
          <w:szCs w:val="24"/>
        </w:rPr>
        <w:t>İmkânsız</w:t>
      </w:r>
      <w:r w:rsidRPr="00343723">
        <w:rPr>
          <w:rFonts w:ascii="Times New Roman" w:hAnsi="Times New Roman"/>
          <w:b/>
          <w:sz w:val="24"/>
          <w:szCs w:val="24"/>
        </w:rPr>
        <w:t xml:space="preserve"> Olması</w:t>
      </w:r>
    </w:p>
    <w:p w:rsidR="00343723" w:rsidRDefault="00343723" w:rsidP="004800B7">
      <w:pPr>
        <w:pStyle w:val="ListeParagraf"/>
        <w:numPr>
          <w:ilvl w:val="0"/>
          <w:numId w:val="4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Konunun Kanuna Aykırı Olması</w:t>
      </w:r>
    </w:p>
    <w:p w:rsidR="00343723" w:rsidRDefault="00343723" w:rsidP="004800B7">
      <w:pPr>
        <w:pStyle w:val="ListeParagraf"/>
        <w:numPr>
          <w:ilvl w:val="0"/>
          <w:numId w:val="4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Sebep İle Konu Arasında İlliyet Bağı Şartı</w:t>
      </w:r>
    </w:p>
    <w:p w:rsidR="00343723" w:rsidRDefault="00343723" w:rsidP="004800B7">
      <w:pPr>
        <w:pStyle w:val="ListeParagraf"/>
        <w:numPr>
          <w:ilvl w:val="0"/>
          <w:numId w:val="4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Sebep İle Konu Arasında Ölçülülük Şartı</w:t>
      </w:r>
    </w:p>
    <w:p w:rsidR="00343723" w:rsidRPr="00343723" w:rsidRDefault="00343723" w:rsidP="004800B7">
      <w:pPr>
        <w:pStyle w:val="ListeParagraf"/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>Bağlı Yetki</w:t>
      </w:r>
    </w:p>
    <w:p w:rsidR="00343723" w:rsidRDefault="00343723" w:rsidP="004800B7">
      <w:pPr>
        <w:pStyle w:val="ListeParagraf"/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Takdir Yetkisi</w:t>
      </w:r>
    </w:p>
    <w:p w:rsidR="00343723" w:rsidRPr="00343723" w:rsidRDefault="00343723" w:rsidP="004800B7">
      <w:pPr>
        <w:pStyle w:val="ListeParagraf"/>
        <w:numPr>
          <w:ilvl w:val="0"/>
          <w:numId w:val="4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>Takdir Yetkisi İdari İşlemin Hangisinde Olabilir</w:t>
      </w:r>
    </w:p>
    <w:p w:rsidR="00343723" w:rsidRDefault="00343723" w:rsidP="004800B7">
      <w:pPr>
        <w:pStyle w:val="ListeParagraf"/>
        <w:numPr>
          <w:ilvl w:val="0"/>
          <w:numId w:val="4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Yerindelik Ve Takdir Yetkisi İlişkisi</w:t>
      </w:r>
    </w:p>
    <w:p w:rsidR="00343723" w:rsidRDefault="00343723" w:rsidP="004800B7">
      <w:pPr>
        <w:pStyle w:val="ListeParagraf"/>
        <w:numPr>
          <w:ilvl w:val="0"/>
          <w:numId w:val="4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Takdir Yetkisinin Denetlemeyeceği İlkesinin İstisnaları</w:t>
      </w:r>
    </w:p>
    <w:p w:rsidR="00343723" w:rsidRPr="00343723" w:rsidRDefault="00343723" w:rsidP="004800B7">
      <w:pPr>
        <w:pStyle w:val="ListeParagraf"/>
        <w:numPr>
          <w:ilvl w:val="0"/>
          <w:numId w:val="4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3723">
        <w:rPr>
          <w:rFonts w:ascii="Times New Roman" w:hAnsi="Times New Roman"/>
          <w:b/>
          <w:sz w:val="24"/>
          <w:szCs w:val="24"/>
        </w:rPr>
        <w:t xml:space="preserve">Açık Takdir Hatası </w:t>
      </w:r>
    </w:p>
    <w:p w:rsidR="00343723" w:rsidRDefault="00343723" w:rsidP="004800B7">
      <w:pPr>
        <w:pStyle w:val="ListeParagraf"/>
        <w:numPr>
          <w:ilvl w:val="0"/>
          <w:numId w:val="4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Ölçülülük İlkesine Aykırılık </w:t>
      </w:r>
    </w:p>
    <w:p w:rsidR="00343723" w:rsidRPr="0053007E" w:rsidRDefault="008418FD" w:rsidP="004800B7">
      <w:pPr>
        <w:pStyle w:val="ListeParagraf"/>
        <w:numPr>
          <w:ilvl w:val="0"/>
          <w:numId w:val="5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007E">
        <w:rPr>
          <w:rFonts w:ascii="Times New Roman" w:hAnsi="Times New Roman"/>
          <w:b/>
          <w:sz w:val="24"/>
          <w:szCs w:val="24"/>
        </w:rPr>
        <w:t>Amaç Unsuru</w:t>
      </w:r>
    </w:p>
    <w:p w:rsidR="00343723" w:rsidRPr="0053007E" w:rsidRDefault="00045A77" w:rsidP="004800B7">
      <w:pPr>
        <w:pStyle w:val="ListeParagraf"/>
        <w:numPr>
          <w:ilvl w:val="0"/>
          <w:numId w:val="6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007E">
        <w:rPr>
          <w:rFonts w:ascii="Times New Roman" w:hAnsi="Times New Roman"/>
          <w:b/>
          <w:sz w:val="24"/>
          <w:szCs w:val="24"/>
        </w:rPr>
        <w:t>Yetki Saptırması</w:t>
      </w:r>
    </w:p>
    <w:p w:rsidR="00045A77" w:rsidRPr="0053007E" w:rsidRDefault="00045A77" w:rsidP="004800B7">
      <w:pPr>
        <w:pStyle w:val="ListeParagraf"/>
        <w:numPr>
          <w:ilvl w:val="0"/>
          <w:numId w:val="6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007E">
        <w:rPr>
          <w:rFonts w:ascii="Times New Roman" w:hAnsi="Times New Roman"/>
          <w:b/>
          <w:sz w:val="24"/>
          <w:szCs w:val="24"/>
        </w:rPr>
        <w:t xml:space="preserve">Usul Saptırması </w:t>
      </w:r>
    </w:p>
    <w:p w:rsidR="00BC5B44" w:rsidRDefault="00BC5B44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A77" w:rsidRPr="008418FD" w:rsidRDefault="008418FD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18FD">
        <w:rPr>
          <w:rFonts w:ascii="Times New Roman" w:hAnsi="Times New Roman"/>
          <w:b/>
          <w:sz w:val="24"/>
          <w:szCs w:val="24"/>
          <w:u w:val="single"/>
        </w:rPr>
        <w:t>İDARİ İŞLEMLERDE HUKUKA AYKIRILIĞIN MÜEYYİDELERİ</w:t>
      </w:r>
    </w:p>
    <w:p w:rsidR="00045A77" w:rsidRPr="008418FD" w:rsidRDefault="008418FD" w:rsidP="004800B7">
      <w:pPr>
        <w:pStyle w:val="ListeParagraf"/>
        <w:numPr>
          <w:ilvl w:val="0"/>
          <w:numId w:val="6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 xml:space="preserve">İptal </w:t>
      </w:r>
    </w:p>
    <w:p w:rsidR="00045A77" w:rsidRPr="008418FD" w:rsidRDefault="008418FD" w:rsidP="004800B7">
      <w:pPr>
        <w:pStyle w:val="ListeParagraf"/>
        <w:numPr>
          <w:ilvl w:val="0"/>
          <w:numId w:val="6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Yokluk</w:t>
      </w:r>
    </w:p>
    <w:p w:rsidR="00045A77" w:rsidRDefault="00045A77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A77" w:rsidRPr="008418FD" w:rsidRDefault="008418FD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18FD">
        <w:rPr>
          <w:rFonts w:ascii="Times New Roman" w:hAnsi="Times New Roman"/>
          <w:b/>
          <w:sz w:val="24"/>
          <w:szCs w:val="24"/>
          <w:u w:val="single"/>
        </w:rPr>
        <w:t>İDARİ İŞLEMLERİN İCRASI</w:t>
      </w:r>
    </w:p>
    <w:p w:rsidR="00045A77" w:rsidRPr="008418FD" w:rsidRDefault="008418FD" w:rsidP="004800B7">
      <w:pPr>
        <w:pStyle w:val="ListeParagraf"/>
        <w:numPr>
          <w:ilvl w:val="0"/>
          <w:numId w:val="6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418FD">
        <w:rPr>
          <w:rFonts w:ascii="Times New Roman" w:hAnsi="Times New Roman"/>
          <w:b/>
          <w:sz w:val="24"/>
          <w:szCs w:val="24"/>
        </w:rPr>
        <w:t>Re’sen</w:t>
      </w:r>
      <w:proofErr w:type="spellEnd"/>
      <w:r w:rsidRPr="008418FD">
        <w:rPr>
          <w:rFonts w:ascii="Times New Roman" w:hAnsi="Times New Roman"/>
          <w:b/>
          <w:sz w:val="24"/>
          <w:szCs w:val="24"/>
        </w:rPr>
        <w:t xml:space="preserve"> İcra</w:t>
      </w:r>
    </w:p>
    <w:p w:rsidR="00045A77" w:rsidRPr="008418FD" w:rsidRDefault="008418FD" w:rsidP="004800B7">
      <w:pPr>
        <w:pStyle w:val="ListeParagraf"/>
        <w:numPr>
          <w:ilvl w:val="0"/>
          <w:numId w:val="6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İdari Kararların Müeyyideleri</w:t>
      </w:r>
    </w:p>
    <w:p w:rsidR="00045A77" w:rsidRPr="008418FD" w:rsidRDefault="00045A77" w:rsidP="004800B7">
      <w:pPr>
        <w:pStyle w:val="ListeParagraf"/>
        <w:numPr>
          <w:ilvl w:val="0"/>
          <w:numId w:val="6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Cezai Müeyyideler</w:t>
      </w:r>
    </w:p>
    <w:p w:rsidR="00045A77" w:rsidRPr="008418FD" w:rsidRDefault="00045A77" w:rsidP="004800B7">
      <w:pPr>
        <w:pStyle w:val="ListeParagraf"/>
        <w:numPr>
          <w:ilvl w:val="0"/>
          <w:numId w:val="6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İdari Müeyyideler</w:t>
      </w:r>
    </w:p>
    <w:p w:rsidR="00045A77" w:rsidRPr="008418FD" w:rsidRDefault="00045A77" w:rsidP="004800B7">
      <w:pPr>
        <w:pStyle w:val="ListeParagraf"/>
        <w:numPr>
          <w:ilvl w:val="0"/>
          <w:numId w:val="6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 xml:space="preserve">Emre Aykırı Davranış Kabahati </w:t>
      </w:r>
    </w:p>
    <w:p w:rsidR="00045A77" w:rsidRPr="008418FD" w:rsidRDefault="00045A77" w:rsidP="004800B7">
      <w:pPr>
        <w:pStyle w:val="ListeParagraf"/>
        <w:numPr>
          <w:ilvl w:val="0"/>
          <w:numId w:val="6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İdari Müeyyide Çeşitleri</w:t>
      </w:r>
    </w:p>
    <w:p w:rsidR="00045A77" w:rsidRPr="008418FD" w:rsidRDefault="00045A77" w:rsidP="004800B7">
      <w:pPr>
        <w:pStyle w:val="ListeParagraf"/>
        <w:numPr>
          <w:ilvl w:val="0"/>
          <w:numId w:val="6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İdari Müeyyide Cezai Müeyyide Karşılaştırması</w:t>
      </w:r>
    </w:p>
    <w:p w:rsidR="00BC5B44" w:rsidRPr="0001015D" w:rsidRDefault="00BC5B44" w:rsidP="008418FD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AC9" w:rsidRPr="008418FD" w:rsidRDefault="00045A77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18FD">
        <w:rPr>
          <w:rFonts w:ascii="Times New Roman" w:hAnsi="Times New Roman"/>
          <w:b/>
          <w:sz w:val="24"/>
          <w:szCs w:val="24"/>
          <w:u w:val="single"/>
        </w:rPr>
        <w:t>İDARİ İŞLEMLERİN SONA ERMESİ</w:t>
      </w:r>
    </w:p>
    <w:p w:rsidR="00045A77" w:rsidRPr="008418FD" w:rsidRDefault="00045A77" w:rsidP="004800B7">
      <w:pPr>
        <w:pStyle w:val="ListeParagraf"/>
        <w:numPr>
          <w:ilvl w:val="0"/>
          <w:numId w:val="6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İdarenin İradesi Dışındaki Sebepler</w:t>
      </w:r>
    </w:p>
    <w:p w:rsidR="00E53971" w:rsidRDefault="00E53971" w:rsidP="004800B7">
      <w:pPr>
        <w:pStyle w:val="ListeParagraf"/>
        <w:numPr>
          <w:ilvl w:val="0"/>
          <w:numId w:val="6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3971">
        <w:rPr>
          <w:rFonts w:ascii="Times New Roman" w:hAnsi="Times New Roman"/>
          <w:b/>
          <w:sz w:val="24"/>
          <w:szCs w:val="24"/>
        </w:rPr>
        <w:t xml:space="preserve">İptal </w:t>
      </w:r>
    </w:p>
    <w:p w:rsidR="00E53971" w:rsidRDefault="00E53971" w:rsidP="004800B7">
      <w:pPr>
        <w:pStyle w:val="ListeParagraf"/>
        <w:numPr>
          <w:ilvl w:val="0"/>
          <w:numId w:val="6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3971">
        <w:rPr>
          <w:rFonts w:ascii="Times New Roman" w:hAnsi="Times New Roman"/>
          <w:b/>
          <w:sz w:val="24"/>
          <w:szCs w:val="24"/>
        </w:rPr>
        <w:t>Sürenin Dolması</w:t>
      </w:r>
    </w:p>
    <w:p w:rsidR="00E53971" w:rsidRDefault="00E53971" w:rsidP="004800B7">
      <w:pPr>
        <w:pStyle w:val="ListeParagraf"/>
        <w:numPr>
          <w:ilvl w:val="0"/>
          <w:numId w:val="6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3971">
        <w:rPr>
          <w:rFonts w:ascii="Times New Roman" w:hAnsi="Times New Roman"/>
          <w:b/>
          <w:sz w:val="24"/>
          <w:szCs w:val="24"/>
        </w:rPr>
        <w:t>İnfisahi</w:t>
      </w:r>
      <w:proofErr w:type="spellEnd"/>
      <w:r w:rsidRPr="00E53971">
        <w:rPr>
          <w:rFonts w:ascii="Times New Roman" w:hAnsi="Times New Roman"/>
          <w:b/>
          <w:sz w:val="24"/>
          <w:szCs w:val="24"/>
        </w:rPr>
        <w:t xml:space="preserve"> Şartın Gerçekleşmesi</w:t>
      </w:r>
    </w:p>
    <w:p w:rsidR="00E53971" w:rsidRPr="00E53971" w:rsidRDefault="00E53971" w:rsidP="004800B7">
      <w:pPr>
        <w:pStyle w:val="ListeParagraf"/>
        <w:numPr>
          <w:ilvl w:val="0"/>
          <w:numId w:val="6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3971">
        <w:rPr>
          <w:rFonts w:ascii="Times New Roman" w:hAnsi="Times New Roman"/>
          <w:b/>
          <w:sz w:val="24"/>
          <w:szCs w:val="24"/>
        </w:rPr>
        <w:t>Maddi Sebepler</w:t>
      </w:r>
    </w:p>
    <w:p w:rsidR="00045A77" w:rsidRPr="008418FD" w:rsidRDefault="00E53971" w:rsidP="004800B7">
      <w:pPr>
        <w:pStyle w:val="ListeParagraf"/>
        <w:numPr>
          <w:ilvl w:val="0"/>
          <w:numId w:val="6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8FD">
        <w:rPr>
          <w:rFonts w:ascii="Times New Roman" w:hAnsi="Times New Roman"/>
          <w:b/>
          <w:sz w:val="24"/>
          <w:szCs w:val="24"/>
        </w:rPr>
        <w:t>İdarenin İradesine Bağlı Sebepler</w:t>
      </w:r>
    </w:p>
    <w:p w:rsidR="00E53971" w:rsidRPr="00E53971" w:rsidRDefault="00E53971" w:rsidP="004800B7">
      <w:pPr>
        <w:pStyle w:val="ListeParagraf"/>
        <w:numPr>
          <w:ilvl w:val="0"/>
          <w:numId w:val="6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3971">
        <w:rPr>
          <w:rFonts w:ascii="Times New Roman" w:hAnsi="Times New Roman"/>
          <w:b/>
          <w:sz w:val="24"/>
          <w:szCs w:val="24"/>
        </w:rPr>
        <w:t>İlga</w:t>
      </w:r>
    </w:p>
    <w:p w:rsidR="00E53971" w:rsidRPr="00E53971" w:rsidRDefault="00E53971" w:rsidP="004800B7">
      <w:pPr>
        <w:pStyle w:val="ListeParagraf"/>
        <w:numPr>
          <w:ilvl w:val="0"/>
          <w:numId w:val="6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Geri alma</w:t>
      </w:r>
    </w:p>
    <w:p w:rsidR="00E53971" w:rsidRDefault="00E53971" w:rsidP="004800B7">
      <w:pPr>
        <w:pStyle w:val="ListeParagraf"/>
        <w:numPr>
          <w:ilvl w:val="0"/>
          <w:numId w:val="6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Değiştirme </w:t>
      </w:r>
    </w:p>
    <w:p w:rsidR="00E53971" w:rsidRDefault="00E53971" w:rsidP="004800B7">
      <w:pPr>
        <w:pStyle w:val="ListeParagraf"/>
        <w:numPr>
          <w:ilvl w:val="0"/>
          <w:numId w:val="6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Düzeltme</w:t>
      </w:r>
    </w:p>
    <w:p w:rsidR="00E53971" w:rsidRDefault="00E53971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971" w:rsidRPr="00EE009B" w:rsidRDefault="00E53971" w:rsidP="004800B7">
      <w:pPr>
        <w:pStyle w:val="ListeParagraf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009B">
        <w:rPr>
          <w:rFonts w:ascii="Times New Roman" w:hAnsi="Times New Roman"/>
          <w:b/>
          <w:sz w:val="24"/>
          <w:szCs w:val="24"/>
          <w:u w:val="single"/>
        </w:rPr>
        <w:t xml:space="preserve">DÜZENLEYİCİ İDARİ İŞLEMLER </w:t>
      </w:r>
    </w:p>
    <w:p w:rsidR="00E53971" w:rsidRPr="00EE009B" w:rsidRDefault="00EE009B" w:rsidP="004800B7">
      <w:pPr>
        <w:pStyle w:val="ListeParagraf"/>
        <w:numPr>
          <w:ilvl w:val="0"/>
          <w:numId w:val="6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İdarenin Düzenleme Yetkisinin Kanyağı</w:t>
      </w:r>
    </w:p>
    <w:p w:rsidR="00E53971" w:rsidRPr="00EE009B" w:rsidRDefault="00EE009B" w:rsidP="004800B7">
      <w:pPr>
        <w:pStyle w:val="ListeParagraf"/>
        <w:numPr>
          <w:ilvl w:val="0"/>
          <w:numId w:val="6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İdarenin Düzenleme Yetkisinin Özellikleri</w:t>
      </w:r>
    </w:p>
    <w:p w:rsidR="00E53971" w:rsidRPr="00E53971" w:rsidRDefault="000F6CF2" w:rsidP="004800B7">
      <w:pPr>
        <w:pStyle w:val="ListeParagraf"/>
        <w:numPr>
          <w:ilvl w:val="0"/>
          <w:numId w:val="6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3971">
        <w:rPr>
          <w:rFonts w:ascii="Times New Roman" w:hAnsi="Times New Roman"/>
          <w:b/>
          <w:sz w:val="24"/>
          <w:szCs w:val="24"/>
        </w:rPr>
        <w:t>İntra</w:t>
      </w:r>
      <w:proofErr w:type="spellEnd"/>
      <w:r w:rsidRPr="00E539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3971">
        <w:rPr>
          <w:rFonts w:ascii="Times New Roman" w:hAnsi="Times New Roman"/>
          <w:b/>
          <w:sz w:val="24"/>
          <w:szCs w:val="24"/>
        </w:rPr>
        <w:t>Legem</w:t>
      </w:r>
      <w:proofErr w:type="spellEnd"/>
      <w:r w:rsidRPr="00E53971">
        <w:rPr>
          <w:rFonts w:ascii="Times New Roman" w:hAnsi="Times New Roman"/>
          <w:b/>
          <w:sz w:val="24"/>
          <w:szCs w:val="24"/>
        </w:rPr>
        <w:t xml:space="preserve"> Özelliği </w:t>
      </w:r>
    </w:p>
    <w:p w:rsidR="00E53971" w:rsidRDefault="000F6CF2" w:rsidP="004800B7">
      <w:pPr>
        <w:pStyle w:val="ListeParagraf"/>
        <w:numPr>
          <w:ilvl w:val="0"/>
          <w:numId w:val="6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Secundum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Legem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Özelliği</w:t>
      </w:r>
    </w:p>
    <w:p w:rsidR="00E53971" w:rsidRPr="00EE009B" w:rsidRDefault="00EE009B" w:rsidP="004800B7">
      <w:pPr>
        <w:pStyle w:val="ListeParagraf"/>
        <w:numPr>
          <w:ilvl w:val="0"/>
          <w:numId w:val="6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 xml:space="preserve">Asli Düzenleme Yetkisi Örnekleri </w:t>
      </w:r>
      <w:r w:rsidR="000F6CF2" w:rsidRPr="00EE009B">
        <w:rPr>
          <w:rFonts w:ascii="Times New Roman" w:hAnsi="Times New Roman"/>
          <w:b/>
          <w:sz w:val="24"/>
          <w:szCs w:val="24"/>
        </w:rPr>
        <w:t xml:space="preserve"> </w:t>
      </w:r>
    </w:p>
    <w:p w:rsidR="00E53971" w:rsidRPr="000F6CF2" w:rsidRDefault="00EE009B" w:rsidP="004800B7">
      <w:pPr>
        <w:pStyle w:val="ListeParagraf"/>
        <w:numPr>
          <w:ilvl w:val="0"/>
          <w:numId w:val="4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OHAL </w:t>
      </w:r>
      <w:r w:rsidR="000F6CF2">
        <w:rPr>
          <w:rFonts w:ascii="Times New Roman" w:hAnsi="Times New Roman"/>
          <w:b/>
          <w:sz w:val="24"/>
          <w:szCs w:val="24"/>
        </w:rPr>
        <w:t>v</w:t>
      </w:r>
      <w:r w:rsidR="000F6CF2" w:rsidRPr="000F6CF2">
        <w:rPr>
          <w:rFonts w:ascii="Times New Roman" w:hAnsi="Times New Roman"/>
          <w:b/>
          <w:sz w:val="24"/>
          <w:szCs w:val="24"/>
        </w:rPr>
        <w:t>e Sıkıyönetim Kararnameleri</w:t>
      </w:r>
    </w:p>
    <w:p w:rsidR="000F6CF2" w:rsidRPr="000F6CF2" w:rsidRDefault="000F6CF2" w:rsidP="004800B7">
      <w:pPr>
        <w:pStyle w:val="ListeParagraf"/>
        <w:numPr>
          <w:ilvl w:val="0"/>
          <w:numId w:val="4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Cumhurbaşkanlığı Kararnamesi </w:t>
      </w:r>
    </w:p>
    <w:p w:rsidR="000F6CF2" w:rsidRPr="00EE009B" w:rsidRDefault="00EE009B" w:rsidP="004800B7">
      <w:pPr>
        <w:pStyle w:val="ListeParagraf"/>
        <w:numPr>
          <w:ilvl w:val="0"/>
          <w:numId w:val="7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Kanun Hükmünde Kararnameler</w:t>
      </w:r>
    </w:p>
    <w:p w:rsidR="000F6CF2" w:rsidRPr="000F6CF2" w:rsidRDefault="000F6CF2" w:rsidP="004800B7">
      <w:pPr>
        <w:pStyle w:val="ListeParagraf"/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6CF2">
        <w:rPr>
          <w:rFonts w:ascii="Times New Roman" w:hAnsi="Times New Roman"/>
          <w:b/>
          <w:sz w:val="24"/>
          <w:szCs w:val="24"/>
        </w:rPr>
        <w:t>Olağan Dönem Kanun Hükmünde Kararnameleri</w:t>
      </w:r>
    </w:p>
    <w:p w:rsidR="000F6CF2" w:rsidRPr="000F6CF2" w:rsidRDefault="000F6CF2" w:rsidP="004800B7">
      <w:pPr>
        <w:pStyle w:val="ListeParagraf"/>
        <w:numPr>
          <w:ilvl w:val="0"/>
          <w:numId w:val="4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Olağanüstü Hal ve Sıkıyönetim </w:t>
      </w:r>
      <w:r w:rsidRPr="000F6CF2">
        <w:rPr>
          <w:rFonts w:ascii="Times New Roman" w:hAnsi="Times New Roman"/>
          <w:b/>
          <w:sz w:val="24"/>
          <w:szCs w:val="24"/>
        </w:rPr>
        <w:t>Kanun Hükmünde Kararnameleri</w:t>
      </w:r>
    </w:p>
    <w:p w:rsidR="000F6CF2" w:rsidRPr="00EE009B" w:rsidRDefault="00EE009B" w:rsidP="004800B7">
      <w:pPr>
        <w:pStyle w:val="ListeParagraf"/>
        <w:numPr>
          <w:ilvl w:val="0"/>
          <w:numId w:val="7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Tüzük</w:t>
      </w:r>
    </w:p>
    <w:p w:rsidR="00BF239F" w:rsidRPr="00BF239F" w:rsidRDefault="00BF239F" w:rsidP="004800B7">
      <w:pPr>
        <w:pStyle w:val="ListeParagraf"/>
        <w:numPr>
          <w:ilvl w:val="0"/>
          <w:numId w:val="7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>Tüzük İşleminin Unsurları</w:t>
      </w:r>
    </w:p>
    <w:p w:rsidR="00BF239F" w:rsidRPr="00BF239F" w:rsidRDefault="00BF239F" w:rsidP="004800B7">
      <w:pPr>
        <w:pStyle w:val="ListeParagraf"/>
        <w:numPr>
          <w:ilvl w:val="0"/>
          <w:numId w:val="7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Yargısal Denetim</w:t>
      </w:r>
    </w:p>
    <w:p w:rsidR="00BF239F" w:rsidRPr="00EE009B" w:rsidRDefault="00EE009B" w:rsidP="004800B7">
      <w:pPr>
        <w:pStyle w:val="ListeParagraf"/>
        <w:numPr>
          <w:ilvl w:val="0"/>
          <w:numId w:val="7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Yönetmelik</w:t>
      </w:r>
    </w:p>
    <w:p w:rsidR="00BF239F" w:rsidRPr="00BF239F" w:rsidRDefault="00BF239F" w:rsidP="004800B7">
      <w:pPr>
        <w:pStyle w:val="ListeParagraf"/>
        <w:numPr>
          <w:ilvl w:val="0"/>
          <w:numId w:val="7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Yönetmelik</w:t>
      </w:r>
      <w:r w:rsidRPr="00BF239F">
        <w:rPr>
          <w:rFonts w:ascii="Times New Roman" w:hAnsi="Times New Roman"/>
          <w:b/>
          <w:sz w:val="24"/>
          <w:szCs w:val="24"/>
        </w:rPr>
        <w:t xml:space="preserve"> İşleminin Unsurları</w:t>
      </w:r>
    </w:p>
    <w:p w:rsidR="00BF239F" w:rsidRPr="00BF239F" w:rsidRDefault="00BF239F" w:rsidP="004800B7">
      <w:pPr>
        <w:pStyle w:val="ListeParagraf"/>
        <w:numPr>
          <w:ilvl w:val="0"/>
          <w:numId w:val="7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Yargısal Denetim</w:t>
      </w:r>
    </w:p>
    <w:p w:rsidR="00BF239F" w:rsidRPr="00EE009B" w:rsidRDefault="00EE009B" w:rsidP="004800B7">
      <w:pPr>
        <w:pStyle w:val="ListeParagraf"/>
        <w:numPr>
          <w:ilvl w:val="0"/>
          <w:numId w:val="7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009B">
        <w:rPr>
          <w:rFonts w:ascii="Times New Roman" w:hAnsi="Times New Roman"/>
          <w:b/>
          <w:sz w:val="24"/>
          <w:szCs w:val="24"/>
        </w:rPr>
        <w:t>Adsız Düzenleyici İşlemler</w:t>
      </w:r>
    </w:p>
    <w:p w:rsidR="00BF239F" w:rsidRDefault="00BF239F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39F" w:rsidRPr="00DF6463" w:rsidRDefault="00BF239F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6463">
        <w:rPr>
          <w:rFonts w:ascii="Times New Roman" w:hAnsi="Times New Roman"/>
          <w:b/>
          <w:color w:val="FF0000"/>
          <w:sz w:val="24"/>
          <w:szCs w:val="24"/>
        </w:rPr>
        <w:t>BÖLÜM 5: İDARENİN SÖZLEŞMELERİ</w:t>
      </w:r>
    </w:p>
    <w:p w:rsidR="00BF239F" w:rsidRPr="00F222E2" w:rsidRDefault="00BF239F" w:rsidP="004800B7">
      <w:pPr>
        <w:pStyle w:val="ListeParagraf"/>
        <w:numPr>
          <w:ilvl w:val="0"/>
          <w:numId w:val="7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2E2">
        <w:rPr>
          <w:rFonts w:ascii="Times New Roman" w:hAnsi="Times New Roman"/>
          <w:b/>
          <w:sz w:val="24"/>
          <w:szCs w:val="24"/>
          <w:u w:val="single"/>
        </w:rPr>
        <w:t>İDARİ SÖZLEŞMELERİN KRİTERLERİ</w:t>
      </w:r>
    </w:p>
    <w:p w:rsidR="00BF239F" w:rsidRPr="00BF239F" w:rsidRDefault="00BF239F" w:rsidP="004800B7">
      <w:pPr>
        <w:pStyle w:val="ListeParagraf"/>
        <w:numPr>
          <w:ilvl w:val="0"/>
          <w:numId w:val="74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>Teşrii Kriter</w:t>
      </w:r>
    </w:p>
    <w:p w:rsidR="00BF239F" w:rsidRPr="00BF239F" w:rsidRDefault="00BF239F" w:rsidP="004800B7">
      <w:pPr>
        <w:pStyle w:val="ListeParagraf"/>
        <w:numPr>
          <w:ilvl w:val="0"/>
          <w:numId w:val="74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>İçtihadi Kriterler</w:t>
      </w:r>
    </w:p>
    <w:p w:rsidR="00BF239F" w:rsidRPr="00F222E2" w:rsidRDefault="00BF239F" w:rsidP="004800B7">
      <w:pPr>
        <w:pStyle w:val="ListeParagraf"/>
        <w:numPr>
          <w:ilvl w:val="0"/>
          <w:numId w:val="7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2E2">
        <w:rPr>
          <w:rFonts w:ascii="Times New Roman" w:hAnsi="Times New Roman"/>
          <w:b/>
          <w:sz w:val="24"/>
          <w:szCs w:val="24"/>
          <w:u w:val="single"/>
        </w:rPr>
        <w:t>İDARİ SÖZLEŞMELER</w:t>
      </w:r>
    </w:p>
    <w:p w:rsidR="00BF239F" w:rsidRDefault="00BF239F" w:rsidP="004800B7">
      <w:pPr>
        <w:pStyle w:val="ListeParagraf"/>
        <w:numPr>
          <w:ilvl w:val="0"/>
          <w:numId w:val="7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 xml:space="preserve">Mali İltizam Sözleşmeleri </w:t>
      </w:r>
    </w:p>
    <w:p w:rsidR="00BF239F" w:rsidRPr="00BF239F" w:rsidRDefault="00BF239F" w:rsidP="004800B7">
      <w:pPr>
        <w:pStyle w:val="ListeParagraf"/>
        <w:numPr>
          <w:ilvl w:val="0"/>
          <w:numId w:val="7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 xml:space="preserve">Kamu İstikraz Sözleşmeleri </w:t>
      </w:r>
    </w:p>
    <w:p w:rsidR="00BF239F" w:rsidRPr="00BF239F" w:rsidRDefault="00BF239F" w:rsidP="004800B7">
      <w:pPr>
        <w:pStyle w:val="ListeParagraf"/>
        <w:numPr>
          <w:ilvl w:val="0"/>
          <w:numId w:val="7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>Kamu Hizmetleri İmtiyaz Sözleşmeleri</w:t>
      </w:r>
    </w:p>
    <w:p w:rsidR="00BF239F" w:rsidRPr="00BF239F" w:rsidRDefault="00BF239F" w:rsidP="004800B7">
      <w:pPr>
        <w:pStyle w:val="ListeParagraf"/>
        <w:numPr>
          <w:ilvl w:val="0"/>
          <w:numId w:val="7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 xml:space="preserve">Yeraltı ve </w:t>
      </w:r>
      <w:r>
        <w:rPr>
          <w:rFonts w:ascii="Times New Roman" w:hAnsi="Times New Roman"/>
          <w:b/>
          <w:sz w:val="24"/>
          <w:szCs w:val="24"/>
        </w:rPr>
        <w:t>Yerüstü Servetlere İlişkin</w:t>
      </w:r>
      <w:r w:rsidRPr="00BF239F">
        <w:rPr>
          <w:rFonts w:ascii="Times New Roman" w:hAnsi="Times New Roman"/>
          <w:b/>
          <w:sz w:val="24"/>
          <w:szCs w:val="24"/>
        </w:rPr>
        <w:t xml:space="preserve"> İşletme Sözleşmeleri</w:t>
      </w:r>
    </w:p>
    <w:p w:rsidR="00BF239F" w:rsidRPr="00BF239F" w:rsidRDefault="00BF239F" w:rsidP="004800B7">
      <w:pPr>
        <w:pStyle w:val="ListeParagraf"/>
        <w:numPr>
          <w:ilvl w:val="0"/>
          <w:numId w:val="7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239F">
        <w:rPr>
          <w:rFonts w:ascii="Times New Roman" w:hAnsi="Times New Roman"/>
          <w:b/>
          <w:sz w:val="24"/>
          <w:szCs w:val="24"/>
        </w:rPr>
        <w:t>Orman İşletme Sözleşmeleri</w:t>
      </w:r>
    </w:p>
    <w:p w:rsidR="00BF239F" w:rsidRDefault="00BF239F" w:rsidP="004800B7">
      <w:pPr>
        <w:pStyle w:val="ListeParagraf"/>
        <w:numPr>
          <w:ilvl w:val="0"/>
          <w:numId w:val="7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239F">
        <w:rPr>
          <w:rFonts w:ascii="Times New Roman" w:hAnsi="Times New Roman"/>
          <w:b/>
          <w:sz w:val="24"/>
          <w:szCs w:val="24"/>
        </w:rPr>
        <w:t>idari</w:t>
      </w:r>
      <w:proofErr w:type="gramEnd"/>
      <w:r w:rsidRPr="00BF239F">
        <w:rPr>
          <w:rFonts w:ascii="Times New Roman" w:hAnsi="Times New Roman"/>
          <w:b/>
          <w:sz w:val="24"/>
          <w:szCs w:val="24"/>
        </w:rPr>
        <w:t xml:space="preserve"> Hizmet Sözleşmeleri</w:t>
      </w:r>
    </w:p>
    <w:p w:rsidR="00BF239F" w:rsidRPr="00F222E2" w:rsidRDefault="0086440D" w:rsidP="004800B7">
      <w:pPr>
        <w:pStyle w:val="ListeParagraf"/>
        <w:numPr>
          <w:ilvl w:val="0"/>
          <w:numId w:val="7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2E2">
        <w:rPr>
          <w:rFonts w:ascii="Times New Roman" w:hAnsi="Times New Roman"/>
          <w:b/>
          <w:sz w:val="24"/>
          <w:szCs w:val="24"/>
          <w:u w:val="single"/>
        </w:rPr>
        <w:t>İDARENİN ÖZEL HUKUK SÖZLEŞMELERİ (KAMU İHALE HUKUKU)</w:t>
      </w:r>
    </w:p>
    <w:p w:rsidR="0086440D" w:rsidRPr="0086440D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40D">
        <w:rPr>
          <w:rFonts w:ascii="Times New Roman" w:hAnsi="Times New Roman"/>
          <w:b/>
          <w:sz w:val="24"/>
          <w:szCs w:val="24"/>
        </w:rPr>
        <w:t>Kamu İhalesini Düzenleyen Kanunlar</w:t>
      </w:r>
    </w:p>
    <w:p w:rsidR="0086440D" w:rsidRPr="0086440D" w:rsidRDefault="0086440D" w:rsidP="004800B7">
      <w:pPr>
        <w:pStyle w:val="ListeParagraf"/>
        <w:numPr>
          <w:ilvl w:val="0"/>
          <w:numId w:val="7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40D">
        <w:rPr>
          <w:rFonts w:ascii="Times New Roman" w:hAnsi="Times New Roman"/>
          <w:b/>
          <w:sz w:val="24"/>
          <w:szCs w:val="24"/>
        </w:rPr>
        <w:t>2886 Sayılı Devlet İhale Kanunu</w:t>
      </w:r>
    </w:p>
    <w:p w:rsidR="0086440D" w:rsidRPr="0086440D" w:rsidRDefault="0086440D" w:rsidP="004800B7">
      <w:pPr>
        <w:pStyle w:val="ListeParagraf"/>
        <w:numPr>
          <w:ilvl w:val="0"/>
          <w:numId w:val="7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4734 Sayılı Kamu İhale Kanunu</w:t>
      </w:r>
    </w:p>
    <w:p w:rsidR="0086440D" w:rsidRPr="00F222E2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Kamu İhalesini Düzenleyen Daha Özel Kanunlar</w:t>
      </w:r>
    </w:p>
    <w:p w:rsidR="0086440D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40D">
        <w:rPr>
          <w:rFonts w:ascii="Times New Roman" w:hAnsi="Times New Roman"/>
          <w:b/>
          <w:sz w:val="24"/>
          <w:szCs w:val="24"/>
        </w:rPr>
        <w:t>Kamu İhale Hukukuna Hâkim İlkeler</w:t>
      </w:r>
    </w:p>
    <w:p w:rsidR="0086440D" w:rsidRP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40D">
        <w:rPr>
          <w:rFonts w:ascii="Times New Roman" w:hAnsi="Times New Roman"/>
          <w:b/>
          <w:sz w:val="24"/>
          <w:szCs w:val="24"/>
        </w:rPr>
        <w:t xml:space="preserve">Saydamlık İlkesi 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Rekabet</w:t>
      </w:r>
      <w:r w:rsidRPr="008644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Eşit Muamele 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Güvenirlilik 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Gizlilik</w:t>
      </w:r>
      <w:r w:rsidRPr="008644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Kamuoyu Denetimi</w:t>
      </w:r>
      <w:r w:rsidRPr="008644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İhalelerin Uygun Şartlarla Ve Zamanında Karşılanması 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Kaynakların </w:t>
      </w:r>
      <w:proofErr w:type="gramStart"/>
      <w:r>
        <w:rPr>
          <w:rFonts w:ascii="Times New Roman" w:hAnsi="Times New Roman"/>
          <w:b/>
          <w:sz w:val="24"/>
          <w:szCs w:val="24"/>
        </w:rPr>
        <w:t>Verimli  Kullanılması</w:t>
      </w:r>
      <w:proofErr w:type="gramEnd"/>
      <w:r w:rsidRPr="008644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 Alımı Hizmet Alımı Ve Yapım İşleri İçin Ayrı İhale Düzenlenmesi</w:t>
      </w:r>
      <w:r w:rsidRPr="008644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Eşik Değerlerin Altında Kalmak Amacıyla İhalelerin Bölünmemesi İlkesi</w:t>
      </w:r>
    </w:p>
    <w:p w:rsid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Ödeneği Bulunmayan İş İçin İhaleye Çıkılamaması İlkesi</w:t>
      </w:r>
    </w:p>
    <w:p w:rsidR="0086440D" w:rsidRPr="0086440D" w:rsidRDefault="0086440D" w:rsidP="004800B7">
      <w:pPr>
        <w:pStyle w:val="ListeParagraf"/>
        <w:numPr>
          <w:ilvl w:val="0"/>
          <w:numId w:val="7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ÇED Olumlu Belgesinin Alınması İlkesi</w:t>
      </w:r>
    </w:p>
    <w:p w:rsidR="00BF239F" w:rsidRPr="00F222E2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İhale Usulleri</w:t>
      </w:r>
    </w:p>
    <w:p w:rsidR="0086440D" w:rsidRPr="0086440D" w:rsidRDefault="0086440D" w:rsidP="004800B7">
      <w:pPr>
        <w:pStyle w:val="ListeParagraf"/>
        <w:numPr>
          <w:ilvl w:val="0"/>
          <w:numId w:val="7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440D">
        <w:rPr>
          <w:rFonts w:ascii="Times New Roman" w:hAnsi="Times New Roman"/>
          <w:b/>
          <w:sz w:val="24"/>
          <w:szCs w:val="24"/>
        </w:rPr>
        <w:t>2886 sayılı kanunun öngördüğü usuller</w:t>
      </w:r>
    </w:p>
    <w:p w:rsidR="0086440D" w:rsidRDefault="0086440D" w:rsidP="004800B7">
      <w:pPr>
        <w:pStyle w:val="ListeParagraf"/>
        <w:numPr>
          <w:ilvl w:val="0"/>
          <w:numId w:val="79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4734 sayılı kanunun öngördüğü usuller</w:t>
      </w:r>
    </w:p>
    <w:p w:rsidR="0086440D" w:rsidRPr="00F222E2" w:rsidRDefault="003B66A5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Uyuşmazlıkların Çözümü</w:t>
      </w:r>
    </w:p>
    <w:p w:rsidR="003B66A5" w:rsidRDefault="003B66A5" w:rsidP="004800B7">
      <w:pPr>
        <w:pStyle w:val="ListeParagraf"/>
        <w:numPr>
          <w:ilvl w:val="0"/>
          <w:numId w:val="8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66A5">
        <w:rPr>
          <w:rFonts w:ascii="Times New Roman" w:hAnsi="Times New Roman"/>
          <w:b/>
          <w:sz w:val="24"/>
          <w:szCs w:val="24"/>
        </w:rPr>
        <w:t>İdari Çözüm</w:t>
      </w:r>
      <w:r>
        <w:rPr>
          <w:rFonts w:ascii="Times New Roman" w:hAnsi="Times New Roman"/>
          <w:b/>
          <w:sz w:val="24"/>
          <w:szCs w:val="24"/>
        </w:rPr>
        <w:t xml:space="preserve"> Yolu</w:t>
      </w:r>
    </w:p>
    <w:p w:rsidR="003B66A5" w:rsidRPr="003B66A5" w:rsidRDefault="00F222E2" w:rsidP="004800B7">
      <w:pPr>
        <w:pStyle w:val="ListeParagraf"/>
        <w:numPr>
          <w:ilvl w:val="0"/>
          <w:numId w:val="8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66A5">
        <w:rPr>
          <w:rFonts w:ascii="Times New Roman" w:hAnsi="Times New Roman"/>
          <w:b/>
          <w:sz w:val="24"/>
          <w:szCs w:val="24"/>
        </w:rPr>
        <w:t>Şikâyet</w:t>
      </w:r>
      <w:r w:rsidR="003B66A5" w:rsidRPr="003B66A5">
        <w:rPr>
          <w:rFonts w:ascii="Times New Roman" w:hAnsi="Times New Roman"/>
          <w:b/>
          <w:sz w:val="24"/>
          <w:szCs w:val="24"/>
        </w:rPr>
        <w:t xml:space="preserve"> yolu</w:t>
      </w:r>
    </w:p>
    <w:p w:rsidR="003B66A5" w:rsidRPr="003B66A5" w:rsidRDefault="003B66A5" w:rsidP="004800B7">
      <w:pPr>
        <w:pStyle w:val="ListeParagraf"/>
        <w:numPr>
          <w:ilvl w:val="0"/>
          <w:numId w:val="8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İtirazen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222E2">
        <w:rPr>
          <w:rFonts w:ascii="Times New Roman" w:hAnsi="Times New Roman"/>
          <w:b/>
          <w:sz w:val="24"/>
          <w:szCs w:val="24"/>
        </w:rPr>
        <w:t>Şikâyet</w:t>
      </w:r>
      <w:r>
        <w:rPr>
          <w:rFonts w:ascii="Times New Roman" w:hAnsi="Times New Roman"/>
          <w:b/>
          <w:sz w:val="24"/>
          <w:szCs w:val="24"/>
        </w:rPr>
        <w:t xml:space="preserve"> Yolu</w:t>
      </w:r>
    </w:p>
    <w:p w:rsidR="003B66A5" w:rsidRPr="00F222E2" w:rsidRDefault="003B66A5" w:rsidP="004800B7">
      <w:pPr>
        <w:pStyle w:val="ListeParagraf"/>
        <w:numPr>
          <w:ilvl w:val="0"/>
          <w:numId w:val="8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 xml:space="preserve">Yargısal Çözüm Yolu </w:t>
      </w:r>
    </w:p>
    <w:p w:rsidR="003B66A5" w:rsidRPr="003B66A5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66A5">
        <w:rPr>
          <w:rFonts w:ascii="Times New Roman" w:hAnsi="Times New Roman"/>
          <w:b/>
          <w:sz w:val="24"/>
          <w:szCs w:val="24"/>
        </w:rPr>
        <w:t>Sözleşmelerin Uygulanması</w:t>
      </w:r>
    </w:p>
    <w:p w:rsidR="003B66A5" w:rsidRPr="003B66A5" w:rsidRDefault="003B66A5" w:rsidP="004800B7">
      <w:pPr>
        <w:pStyle w:val="ListeParagraf"/>
        <w:numPr>
          <w:ilvl w:val="0"/>
          <w:numId w:val="8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66A5">
        <w:rPr>
          <w:rFonts w:ascii="Times New Roman" w:hAnsi="Times New Roman"/>
          <w:b/>
          <w:sz w:val="24"/>
          <w:szCs w:val="24"/>
        </w:rPr>
        <w:t>Sözleşmecinin Borçları</w:t>
      </w:r>
    </w:p>
    <w:p w:rsidR="003B66A5" w:rsidRDefault="003B66A5" w:rsidP="004800B7">
      <w:pPr>
        <w:pStyle w:val="ListeParagraf"/>
        <w:numPr>
          <w:ilvl w:val="0"/>
          <w:numId w:val="8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Sözleşmecinin Hakları</w:t>
      </w:r>
    </w:p>
    <w:p w:rsidR="003B66A5" w:rsidRDefault="003B66A5" w:rsidP="004800B7">
      <w:pPr>
        <w:pStyle w:val="ListeParagraf"/>
        <w:numPr>
          <w:ilvl w:val="0"/>
          <w:numId w:val="8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İdarenin Borçları</w:t>
      </w:r>
    </w:p>
    <w:p w:rsidR="003B66A5" w:rsidRDefault="003B66A5" w:rsidP="004800B7">
      <w:pPr>
        <w:pStyle w:val="ListeParagraf"/>
        <w:numPr>
          <w:ilvl w:val="0"/>
          <w:numId w:val="8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İdarenin Hak ve Yetkileri</w:t>
      </w:r>
    </w:p>
    <w:p w:rsidR="003B66A5" w:rsidRPr="003B66A5" w:rsidRDefault="003B66A5" w:rsidP="004800B7">
      <w:pPr>
        <w:pStyle w:val="ListeParagraf"/>
        <w:numPr>
          <w:ilvl w:val="0"/>
          <w:numId w:val="82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66A5">
        <w:rPr>
          <w:rFonts w:ascii="Times New Roman" w:hAnsi="Times New Roman"/>
          <w:b/>
          <w:sz w:val="24"/>
          <w:szCs w:val="24"/>
        </w:rPr>
        <w:t>Yeni durumların sözleşmenin uygulanmasına etkisi</w:t>
      </w:r>
    </w:p>
    <w:p w:rsidR="003B66A5" w:rsidRPr="003B66A5" w:rsidRDefault="00F222E2" w:rsidP="004800B7">
      <w:pPr>
        <w:pStyle w:val="ListeParagraf"/>
        <w:numPr>
          <w:ilvl w:val="0"/>
          <w:numId w:val="8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66A5">
        <w:rPr>
          <w:rFonts w:ascii="Times New Roman" w:hAnsi="Times New Roman"/>
          <w:b/>
          <w:sz w:val="24"/>
          <w:szCs w:val="24"/>
        </w:rPr>
        <w:t>Mücbir</w:t>
      </w:r>
      <w:r w:rsidR="003B66A5" w:rsidRPr="003B66A5">
        <w:rPr>
          <w:rFonts w:ascii="Times New Roman" w:hAnsi="Times New Roman"/>
          <w:b/>
          <w:sz w:val="24"/>
          <w:szCs w:val="24"/>
        </w:rPr>
        <w:t xml:space="preserve"> sebep</w:t>
      </w:r>
    </w:p>
    <w:p w:rsidR="003B66A5" w:rsidRDefault="003B66A5" w:rsidP="004800B7">
      <w:pPr>
        <w:pStyle w:val="ListeParagraf"/>
        <w:numPr>
          <w:ilvl w:val="0"/>
          <w:numId w:val="8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prince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teorisi</w:t>
      </w:r>
    </w:p>
    <w:p w:rsidR="003B66A5" w:rsidRDefault="00F222E2" w:rsidP="004800B7">
      <w:pPr>
        <w:pStyle w:val="ListeParagraf"/>
        <w:numPr>
          <w:ilvl w:val="0"/>
          <w:numId w:val="83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Öngörülemezlik</w:t>
      </w:r>
    </w:p>
    <w:p w:rsidR="00DF6463" w:rsidRPr="00DF6463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F6463">
        <w:rPr>
          <w:rFonts w:ascii="Times New Roman" w:hAnsi="Times New Roman"/>
          <w:b/>
          <w:sz w:val="24"/>
          <w:szCs w:val="24"/>
        </w:rPr>
        <w:t>Sözleşmelerin Sona Ermesi</w:t>
      </w:r>
    </w:p>
    <w:p w:rsidR="00DF6463" w:rsidRPr="00DF6463" w:rsidRDefault="00F222E2" w:rsidP="004800B7">
      <w:pPr>
        <w:pStyle w:val="ListeParagraf"/>
        <w:numPr>
          <w:ilvl w:val="0"/>
          <w:numId w:val="7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Sözleşmelerden Kaynaklanan Uyuşmazlıkların Çözümü</w:t>
      </w:r>
    </w:p>
    <w:p w:rsidR="00E53971" w:rsidRDefault="00E53971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971" w:rsidRPr="00D269B5" w:rsidRDefault="00DF6463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269B5">
        <w:rPr>
          <w:rFonts w:ascii="Times New Roman" w:hAnsi="Times New Roman"/>
          <w:b/>
          <w:color w:val="FF0000"/>
          <w:sz w:val="24"/>
          <w:szCs w:val="24"/>
        </w:rPr>
        <w:t>BÖLÜM 6: KAMU HİZMETİ</w:t>
      </w:r>
    </w:p>
    <w:p w:rsidR="00DF6463" w:rsidRPr="00F222E2" w:rsidRDefault="00F222E2" w:rsidP="004800B7">
      <w:pPr>
        <w:pStyle w:val="ListeParagraf"/>
        <w:numPr>
          <w:ilvl w:val="0"/>
          <w:numId w:val="8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2E2">
        <w:rPr>
          <w:rFonts w:ascii="Times New Roman" w:hAnsi="Times New Roman"/>
          <w:b/>
          <w:sz w:val="24"/>
          <w:szCs w:val="24"/>
          <w:u w:val="single"/>
        </w:rPr>
        <w:t>KAMU HİZMETİNİN NİTELENDİRİLMESİ</w:t>
      </w:r>
    </w:p>
    <w:p w:rsidR="00DF6463" w:rsidRPr="00F222E2" w:rsidRDefault="00DF6463" w:rsidP="004800B7">
      <w:pPr>
        <w:pStyle w:val="ListeParagraf"/>
        <w:numPr>
          <w:ilvl w:val="0"/>
          <w:numId w:val="8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Organik Şart</w:t>
      </w:r>
    </w:p>
    <w:p w:rsidR="00DF6463" w:rsidRPr="00F222E2" w:rsidRDefault="00DF6463" w:rsidP="004800B7">
      <w:pPr>
        <w:pStyle w:val="ListeParagraf"/>
        <w:numPr>
          <w:ilvl w:val="0"/>
          <w:numId w:val="85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Maddi Şart</w:t>
      </w:r>
    </w:p>
    <w:p w:rsidR="00DF6463" w:rsidRPr="00F222E2" w:rsidRDefault="00F222E2" w:rsidP="004800B7">
      <w:pPr>
        <w:pStyle w:val="ListeParagraf"/>
        <w:numPr>
          <w:ilvl w:val="0"/>
          <w:numId w:val="8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2E2">
        <w:rPr>
          <w:rFonts w:ascii="Times New Roman" w:hAnsi="Times New Roman"/>
          <w:b/>
          <w:sz w:val="24"/>
          <w:szCs w:val="24"/>
          <w:u w:val="single"/>
        </w:rPr>
        <w:lastRenderedPageBreak/>
        <w:t>KAMU HİZMETLERİNE EGEMEN OLAN İLKELER</w:t>
      </w:r>
    </w:p>
    <w:p w:rsidR="00DF6463" w:rsidRPr="00F222E2" w:rsidRDefault="00DF6463" w:rsidP="004800B7">
      <w:pPr>
        <w:pStyle w:val="ListeParagraf"/>
        <w:numPr>
          <w:ilvl w:val="0"/>
          <w:numId w:val="8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 xml:space="preserve">Süreklilik İlkesi </w:t>
      </w:r>
    </w:p>
    <w:p w:rsidR="00DF6463" w:rsidRPr="00F222E2" w:rsidRDefault="00DF6463" w:rsidP="004800B7">
      <w:pPr>
        <w:pStyle w:val="ListeParagraf"/>
        <w:numPr>
          <w:ilvl w:val="0"/>
          <w:numId w:val="8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Değişkenlik İlkesi</w:t>
      </w:r>
    </w:p>
    <w:p w:rsidR="00DF6463" w:rsidRPr="00F222E2" w:rsidRDefault="00DF6463" w:rsidP="004800B7">
      <w:pPr>
        <w:pStyle w:val="ListeParagraf"/>
        <w:numPr>
          <w:ilvl w:val="0"/>
          <w:numId w:val="8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Eşitlik İlkesi</w:t>
      </w:r>
    </w:p>
    <w:p w:rsidR="00DF6463" w:rsidRPr="00F222E2" w:rsidRDefault="00DF6463" w:rsidP="004800B7">
      <w:pPr>
        <w:pStyle w:val="ListeParagraf"/>
        <w:numPr>
          <w:ilvl w:val="0"/>
          <w:numId w:val="8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Bedelsizlik İlkesi</w:t>
      </w:r>
    </w:p>
    <w:p w:rsidR="00DF6463" w:rsidRPr="00F222E2" w:rsidRDefault="00DF6463" w:rsidP="004800B7">
      <w:pPr>
        <w:pStyle w:val="ListeParagraf"/>
        <w:numPr>
          <w:ilvl w:val="0"/>
          <w:numId w:val="8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Tarafsızlık İlkesi</w:t>
      </w:r>
    </w:p>
    <w:p w:rsidR="00DF6463" w:rsidRPr="00F222E2" w:rsidRDefault="00F222E2" w:rsidP="004800B7">
      <w:pPr>
        <w:pStyle w:val="ListeParagraf"/>
        <w:numPr>
          <w:ilvl w:val="0"/>
          <w:numId w:val="8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2E2">
        <w:rPr>
          <w:rFonts w:ascii="Times New Roman" w:hAnsi="Times New Roman"/>
          <w:b/>
          <w:sz w:val="24"/>
          <w:szCs w:val="24"/>
          <w:u w:val="single"/>
        </w:rPr>
        <w:t>KAMU HİZMETLERİNİN TÜRLERİ</w:t>
      </w:r>
    </w:p>
    <w:p w:rsidR="00DF6463" w:rsidRPr="00DF6463" w:rsidRDefault="00DF6463" w:rsidP="004800B7">
      <w:pPr>
        <w:pStyle w:val="ListeParagraf"/>
        <w:numPr>
          <w:ilvl w:val="0"/>
          <w:numId w:val="45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DF6463">
        <w:rPr>
          <w:rFonts w:ascii="Times New Roman" w:hAnsi="Times New Roman"/>
          <w:b/>
          <w:sz w:val="24"/>
          <w:szCs w:val="24"/>
        </w:rPr>
        <w:t>İdari Kamu Hizmetleri</w:t>
      </w:r>
    </w:p>
    <w:p w:rsidR="00DF6463" w:rsidRDefault="00DF6463" w:rsidP="004800B7">
      <w:pPr>
        <w:pStyle w:val="ListeParagraf"/>
        <w:numPr>
          <w:ilvl w:val="0"/>
          <w:numId w:val="45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İktisadi </w:t>
      </w:r>
      <w:r w:rsidRPr="00DF6463">
        <w:rPr>
          <w:rFonts w:ascii="Times New Roman" w:hAnsi="Times New Roman"/>
          <w:b/>
          <w:sz w:val="24"/>
          <w:szCs w:val="24"/>
        </w:rPr>
        <w:t>Kamu Hizmetleri</w:t>
      </w:r>
    </w:p>
    <w:p w:rsidR="00DF6463" w:rsidRDefault="00DF6463" w:rsidP="004800B7">
      <w:pPr>
        <w:pStyle w:val="ListeParagraf"/>
        <w:numPr>
          <w:ilvl w:val="0"/>
          <w:numId w:val="45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Sosyal </w:t>
      </w:r>
      <w:r w:rsidRPr="00DF6463">
        <w:rPr>
          <w:rFonts w:ascii="Times New Roman" w:hAnsi="Times New Roman"/>
          <w:b/>
          <w:sz w:val="24"/>
          <w:szCs w:val="24"/>
        </w:rPr>
        <w:t>Kamu Hizmetleri</w:t>
      </w:r>
    </w:p>
    <w:p w:rsidR="00DF6463" w:rsidRDefault="00DF6463" w:rsidP="004800B7">
      <w:pPr>
        <w:pStyle w:val="ListeParagraf"/>
        <w:numPr>
          <w:ilvl w:val="0"/>
          <w:numId w:val="45"/>
        </w:numPr>
        <w:suppressAutoHyphens w:val="0"/>
        <w:spacing w:after="0" w:line="36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Bilimsel-Teknik </w:t>
      </w:r>
      <w:r w:rsidRPr="00DF6463">
        <w:rPr>
          <w:rFonts w:ascii="Times New Roman" w:hAnsi="Times New Roman"/>
          <w:b/>
          <w:sz w:val="24"/>
          <w:szCs w:val="24"/>
        </w:rPr>
        <w:t>Kamu Hizmetleri</w:t>
      </w:r>
    </w:p>
    <w:p w:rsidR="00DF6463" w:rsidRPr="00A52524" w:rsidRDefault="00A52524" w:rsidP="004800B7">
      <w:pPr>
        <w:pStyle w:val="ListeParagraf"/>
        <w:numPr>
          <w:ilvl w:val="0"/>
          <w:numId w:val="84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KAMU HİZMETLERİNİN İŞLETİLMESİ USULLERİ</w:t>
      </w:r>
    </w:p>
    <w:p w:rsidR="00DF6463" w:rsidRPr="00F222E2" w:rsidRDefault="00DF6463" w:rsidP="004800B7">
      <w:pPr>
        <w:pStyle w:val="ListeParagraf"/>
        <w:numPr>
          <w:ilvl w:val="0"/>
          <w:numId w:val="87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Emanet Usulü</w:t>
      </w:r>
    </w:p>
    <w:p w:rsidR="00DF6463" w:rsidRPr="00F222E2" w:rsidRDefault="00873318" w:rsidP="004800B7">
      <w:pPr>
        <w:pStyle w:val="ListeParagraf"/>
        <w:numPr>
          <w:ilvl w:val="0"/>
          <w:numId w:val="87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Müşterek Emanet Usulü</w:t>
      </w:r>
    </w:p>
    <w:p w:rsidR="00873318" w:rsidRPr="00F222E2" w:rsidRDefault="00873318" w:rsidP="004800B7">
      <w:pPr>
        <w:pStyle w:val="ListeParagraf"/>
        <w:numPr>
          <w:ilvl w:val="0"/>
          <w:numId w:val="87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İltizam Usulü</w:t>
      </w:r>
    </w:p>
    <w:p w:rsidR="00873318" w:rsidRPr="00F222E2" w:rsidRDefault="00873318" w:rsidP="004800B7">
      <w:pPr>
        <w:pStyle w:val="ListeParagraf"/>
        <w:numPr>
          <w:ilvl w:val="0"/>
          <w:numId w:val="87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İmtiyaz Usulü</w:t>
      </w:r>
    </w:p>
    <w:p w:rsidR="00873318" w:rsidRPr="00F222E2" w:rsidRDefault="00873318" w:rsidP="004800B7">
      <w:pPr>
        <w:pStyle w:val="ListeParagraf"/>
        <w:numPr>
          <w:ilvl w:val="0"/>
          <w:numId w:val="87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Ruhsat Usulü</w:t>
      </w:r>
    </w:p>
    <w:p w:rsidR="00873318" w:rsidRPr="00F222E2" w:rsidRDefault="00873318" w:rsidP="004800B7">
      <w:pPr>
        <w:pStyle w:val="ListeParagraf"/>
        <w:numPr>
          <w:ilvl w:val="0"/>
          <w:numId w:val="87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22E2">
        <w:rPr>
          <w:rFonts w:ascii="Times New Roman" w:hAnsi="Times New Roman"/>
          <w:b/>
          <w:sz w:val="24"/>
          <w:szCs w:val="24"/>
        </w:rPr>
        <w:t>Yap-İşlet Usulü</w:t>
      </w:r>
    </w:p>
    <w:p w:rsidR="00F67D6E" w:rsidRPr="00F67D6E" w:rsidRDefault="00F67D6E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22E2" w:rsidRDefault="00F67D6E" w:rsidP="00F222E2">
      <w:pPr>
        <w:suppressAutoHyphens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269B5">
        <w:rPr>
          <w:rFonts w:ascii="Times New Roman" w:hAnsi="Times New Roman"/>
          <w:b/>
          <w:color w:val="FF0000"/>
          <w:sz w:val="24"/>
          <w:szCs w:val="24"/>
        </w:rPr>
        <w:t>BÖLÜM 7: KOLLUK</w:t>
      </w:r>
    </w:p>
    <w:p w:rsidR="00A52524" w:rsidRDefault="00A52524" w:rsidP="00A52524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1CB4" w:rsidRPr="00A52524" w:rsidRDefault="002C1CB4" w:rsidP="004800B7">
      <w:pPr>
        <w:pStyle w:val="ListeParagraf"/>
        <w:numPr>
          <w:ilvl w:val="0"/>
          <w:numId w:val="88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KAMU DÜZENİ KAVRAMI</w:t>
      </w:r>
    </w:p>
    <w:p w:rsidR="002C1CB4" w:rsidRPr="002C1CB4" w:rsidRDefault="002C1CB4" w:rsidP="004800B7">
      <w:pPr>
        <w:pStyle w:val="ListeParagraf"/>
        <w:numPr>
          <w:ilvl w:val="0"/>
          <w:numId w:val="89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C1CB4">
        <w:rPr>
          <w:rFonts w:ascii="Times New Roman" w:hAnsi="Times New Roman"/>
          <w:b/>
          <w:sz w:val="24"/>
          <w:szCs w:val="24"/>
        </w:rPr>
        <w:t>Kamu Güvenliği</w:t>
      </w:r>
    </w:p>
    <w:p w:rsidR="002C1CB4" w:rsidRDefault="002C1CB4" w:rsidP="004800B7">
      <w:pPr>
        <w:pStyle w:val="ListeParagraf"/>
        <w:numPr>
          <w:ilvl w:val="0"/>
          <w:numId w:val="89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Kamu Huzuru</w:t>
      </w:r>
    </w:p>
    <w:p w:rsidR="002C1CB4" w:rsidRDefault="002C1CB4" w:rsidP="004800B7">
      <w:pPr>
        <w:pStyle w:val="ListeParagraf"/>
        <w:numPr>
          <w:ilvl w:val="0"/>
          <w:numId w:val="89"/>
        </w:numPr>
        <w:suppressAutoHyphens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Kamu Sağlığı </w:t>
      </w:r>
    </w:p>
    <w:p w:rsidR="002C1CB4" w:rsidRPr="002C1CB4" w:rsidRDefault="002C1CB4" w:rsidP="004800B7">
      <w:pPr>
        <w:pStyle w:val="ListeParagraf"/>
        <w:numPr>
          <w:ilvl w:val="0"/>
          <w:numId w:val="9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1CB4">
        <w:rPr>
          <w:rFonts w:ascii="Times New Roman" w:hAnsi="Times New Roman"/>
          <w:b/>
          <w:sz w:val="24"/>
          <w:szCs w:val="24"/>
        </w:rPr>
        <w:t>İdari Kolluk Adli Kolluk Siyasi Polis Ayrımı</w:t>
      </w:r>
    </w:p>
    <w:p w:rsidR="002C1CB4" w:rsidRDefault="002C1CB4" w:rsidP="004800B7">
      <w:pPr>
        <w:pStyle w:val="ListeParagraf"/>
        <w:numPr>
          <w:ilvl w:val="0"/>
          <w:numId w:val="9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İdari Kolluğun Özellikleri</w:t>
      </w:r>
    </w:p>
    <w:p w:rsidR="002C1CB4" w:rsidRDefault="002C1CB4" w:rsidP="004800B7">
      <w:pPr>
        <w:pStyle w:val="ListeParagraf"/>
        <w:numPr>
          <w:ilvl w:val="0"/>
          <w:numId w:val="90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Genel İdari Kolluk Özel İdari Kolluk Ayrımı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KOLLUK MAKAM AMİR VE PERSONELİ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KOLLUK USULLERİ</w:t>
      </w:r>
    </w:p>
    <w:p w:rsidR="002C1CB4" w:rsidRPr="002C1CB4" w:rsidRDefault="002C1CB4" w:rsidP="004800B7">
      <w:pPr>
        <w:pStyle w:val="ListeParagraf"/>
        <w:numPr>
          <w:ilvl w:val="0"/>
          <w:numId w:val="4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1CB4">
        <w:rPr>
          <w:rFonts w:ascii="Times New Roman" w:hAnsi="Times New Roman"/>
          <w:b/>
          <w:sz w:val="24"/>
          <w:szCs w:val="24"/>
        </w:rPr>
        <w:t>Serbestlik Usulü</w:t>
      </w:r>
    </w:p>
    <w:p w:rsidR="002C1CB4" w:rsidRDefault="002C1CB4" w:rsidP="004800B7">
      <w:pPr>
        <w:pStyle w:val="ListeParagraf"/>
        <w:numPr>
          <w:ilvl w:val="0"/>
          <w:numId w:val="4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İzin Usulü</w:t>
      </w:r>
    </w:p>
    <w:p w:rsidR="002C1CB4" w:rsidRDefault="002C1CB4" w:rsidP="004800B7">
      <w:pPr>
        <w:pStyle w:val="ListeParagraf"/>
        <w:numPr>
          <w:ilvl w:val="0"/>
          <w:numId w:val="46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Bildirim Usulü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 xml:space="preserve">KOLLUK TEDBİRLERİ </w:t>
      </w:r>
    </w:p>
    <w:p w:rsidR="002C1CB4" w:rsidRPr="002C1CB4" w:rsidRDefault="002C1CB4" w:rsidP="004800B7">
      <w:pPr>
        <w:pStyle w:val="ListeParagraf"/>
        <w:numPr>
          <w:ilvl w:val="0"/>
          <w:numId w:val="9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1CB4">
        <w:rPr>
          <w:rFonts w:ascii="Times New Roman" w:hAnsi="Times New Roman"/>
          <w:b/>
          <w:sz w:val="24"/>
          <w:szCs w:val="24"/>
        </w:rPr>
        <w:lastRenderedPageBreak/>
        <w:t>Düzenleyici Kolluk İşlemleri</w:t>
      </w:r>
    </w:p>
    <w:p w:rsidR="002C1CB4" w:rsidRDefault="002C1CB4" w:rsidP="004800B7">
      <w:pPr>
        <w:pStyle w:val="ListeParagraf"/>
        <w:numPr>
          <w:ilvl w:val="0"/>
          <w:numId w:val="9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Bireysel Kolluk İşlemleri</w:t>
      </w:r>
    </w:p>
    <w:p w:rsidR="002C1CB4" w:rsidRDefault="002C1CB4" w:rsidP="004800B7">
      <w:pPr>
        <w:pStyle w:val="ListeParagraf"/>
        <w:numPr>
          <w:ilvl w:val="0"/>
          <w:numId w:val="9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Kolluk Eylemleri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 xml:space="preserve">KOLLUK YETKİSİNİN SINIRLARI 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KOLLUK YETKİSİNİN GENİŞLEMESİ</w:t>
      </w:r>
    </w:p>
    <w:p w:rsidR="002C1CB4" w:rsidRPr="002C1CB4" w:rsidRDefault="002C1CB4" w:rsidP="004800B7">
      <w:pPr>
        <w:pStyle w:val="ListeParagraf"/>
        <w:numPr>
          <w:ilvl w:val="0"/>
          <w:numId w:val="4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1CB4">
        <w:rPr>
          <w:rFonts w:ascii="Times New Roman" w:hAnsi="Times New Roman"/>
          <w:b/>
          <w:sz w:val="24"/>
          <w:szCs w:val="24"/>
        </w:rPr>
        <w:t>Olağanüstü yönetim usulleri</w:t>
      </w:r>
    </w:p>
    <w:p w:rsidR="002C1CB4" w:rsidRDefault="002C1CB4" w:rsidP="004800B7">
      <w:pPr>
        <w:pStyle w:val="ListeParagraf"/>
        <w:numPr>
          <w:ilvl w:val="0"/>
          <w:numId w:val="4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Olağanüstü Yönetim Usullerinde Kolluk Yetkisinin Sınırları</w:t>
      </w:r>
    </w:p>
    <w:p w:rsidR="002C1CB4" w:rsidRDefault="002C1CB4" w:rsidP="004800B7">
      <w:pPr>
        <w:pStyle w:val="ListeParagraf"/>
        <w:numPr>
          <w:ilvl w:val="0"/>
          <w:numId w:val="47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Olağanüstü Yönetim Usullerinde Yargısal Denetim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KOLLUĞUN ZOR KULLANMA YETKİSİ</w:t>
      </w:r>
    </w:p>
    <w:p w:rsidR="002C1CB4" w:rsidRPr="00A52524" w:rsidRDefault="00A52524" w:rsidP="004800B7">
      <w:pPr>
        <w:pStyle w:val="ListeParagraf"/>
        <w:numPr>
          <w:ilvl w:val="0"/>
          <w:numId w:val="8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524">
        <w:rPr>
          <w:rFonts w:ascii="Times New Roman" w:hAnsi="Times New Roman"/>
          <w:b/>
          <w:sz w:val="24"/>
          <w:szCs w:val="24"/>
          <w:u w:val="single"/>
        </w:rPr>
        <w:t>KOLLUK MÜEYYİDELERİ</w:t>
      </w:r>
    </w:p>
    <w:p w:rsidR="002C1CB4" w:rsidRPr="002C1CB4" w:rsidRDefault="002C1CB4" w:rsidP="004800B7">
      <w:pPr>
        <w:pStyle w:val="ListeParagraf"/>
        <w:numPr>
          <w:ilvl w:val="0"/>
          <w:numId w:val="4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1CB4">
        <w:rPr>
          <w:rFonts w:ascii="Times New Roman" w:hAnsi="Times New Roman"/>
          <w:b/>
          <w:sz w:val="24"/>
          <w:szCs w:val="24"/>
        </w:rPr>
        <w:t>Cezai Müeyyideler</w:t>
      </w:r>
    </w:p>
    <w:p w:rsidR="002C1CB4" w:rsidRPr="002C1CB4" w:rsidRDefault="00D269B5" w:rsidP="004800B7">
      <w:pPr>
        <w:pStyle w:val="ListeParagraf"/>
        <w:numPr>
          <w:ilvl w:val="0"/>
          <w:numId w:val="48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İdari Müeyyideler</w:t>
      </w:r>
    </w:p>
    <w:p w:rsidR="002C1CB4" w:rsidRDefault="002C1CB4" w:rsidP="006F5B53">
      <w:pPr>
        <w:suppressAutoHyphens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767" w:rsidRPr="000B6501" w:rsidRDefault="00677767" w:rsidP="006F5B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677767" w:rsidRPr="000B6501" w:rsidSect="000B6501">
      <w:pgSz w:w="11900" w:h="16840"/>
      <w:pgMar w:top="1440" w:right="1127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0F" w:rsidRDefault="0083370F" w:rsidP="001B6F87">
      <w:pPr>
        <w:spacing w:after="0" w:line="240" w:lineRule="auto"/>
      </w:pPr>
      <w:r>
        <w:separator/>
      </w:r>
    </w:p>
  </w:endnote>
  <w:endnote w:type="continuationSeparator" w:id="0">
    <w:p w:rsidR="0083370F" w:rsidRDefault="0083370F" w:rsidP="001B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0F" w:rsidRDefault="0083370F" w:rsidP="001B6F87">
      <w:pPr>
        <w:spacing w:after="0" w:line="240" w:lineRule="auto"/>
      </w:pPr>
      <w:r>
        <w:separator/>
      </w:r>
    </w:p>
  </w:footnote>
  <w:footnote w:type="continuationSeparator" w:id="0">
    <w:p w:rsidR="0083370F" w:rsidRDefault="0083370F" w:rsidP="001B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1776" w:hanging="360"/>
      </w:pPr>
    </w:lvl>
  </w:abstractNum>
  <w:abstractNum w:abstractNumId="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6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4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6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0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44" w:hanging="1800"/>
      </w:pPr>
    </w:lvl>
  </w:abstractNum>
  <w:abstractNum w:abstractNumId="2">
    <w:nsid w:val="00000015"/>
    <w:multiLevelType w:val="singleLevel"/>
    <w:tmpl w:val="00000015"/>
    <w:name w:val="WW8Num20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420"/>
      </w:pPr>
    </w:lvl>
    <w:lvl w:ilvl="2">
      <w:start w:val="1"/>
      <w:numFmt w:val="decimal"/>
      <w:lvlText w:val="%1.%2.%3."/>
      <w:lvlJc w:val="left"/>
      <w:pPr>
        <w:tabs>
          <w:tab w:val="num" w:pos="4800"/>
        </w:tabs>
        <w:ind w:left="4800" w:hanging="720"/>
      </w:pPr>
    </w:lvl>
    <w:lvl w:ilvl="3">
      <w:start w:val="1"/>
      <w:numFmt w:val="decimal"/>
      <w:lvlText w:val="%1.%2.%3.%4."/>
      <w:lvlJc w:val="left"/>
      <w:pPr>
        <w:tabs>
          <w:tab w:val="num" w:pos="6840"/>
        </w:tabs>
        <w:ind w:left="6840" w:hanging="720"/>
      </w:pPr>
    </w:lvl>
    <w:lvl w:ilvl="4">
      <w:start w:val="1"/>
      <w:numFmt w:val="decimal"/>
      <w:lvlText w:val="%1.%2.%3.%4.%5."/>
      <w:lvlJc w:val="left"/>
      <w:pPr>
        <w:tabs>
          <w:tab w:val="num" w:pos="9240"/>
        </w:tabs>
        <w:ind w:left="9240" w:hanging="1080"/>
      </w:pPr>
    </w:lvl>
    <w:lvl w:ilvl="5">
      <w:start w:val="1"/>
      <w:numFmt w:val="decimal"/>
      <w:lvlText w:val="%1.%2.%3.%4.%5.%6."/>
      <w:lvlJc w:val="left"/>
      <w:pPr>
        <w:tabs>
          <w:tab w:val="num" w:pos="11280"/>
        </w:tabs>
        <w:ind w:left="11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720"/>
        </w:tabs>
        <w:ind w:left="157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120"/>
        </w:tabs>
        <w:ind w:left="18120" w:hanging="1800"/>
      </w:pPr>
    </w:lvl>
  </w:abstractNum>
  <w:abstractNum w:abstractNumId="4">
    <w:nsid w:val="0000001B"/>
    <w:multiLevelType w:val="singleLevel"/>
    <w:tmpl w:val="0000001B"/>
    <w:name w:val="WW8Num26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5">
    <w:nsid w:val="00000023"/>
    <w:multiLevelType w:val="multilevel"/>
    <w:tmpl w:val="00000023"/>
    <w:name w:val="WW8Num34"/>
    <w:lvl w:ilvl="0">
      <w:start w:val="2"/>
      <w:numFmt w:val="upperLetter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3"/>
      <w:numFmt w:val="upperLetter"/>
      <w:lvlText w:val="%6)"/>
      <w:lvlJc w:val="left"/>
      <w:pPr>
        <w:tabs>
          <w:tab w:val="num" w:pos="0"/>
        </w:tabs>
        <w:ind w:left="59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20" w:hanging="180"/>
      </w:pPr>
    </w:lvl>
  </w:abstractNum>
  <w:abstractNum w:abstractNumId="6">
    <w:nsid w:val="00000029"/>
    <w:multiLevelType w:val="singleLevel"/>
    <w:tmpl w:val="00000029"/>
    <w:name w:val="WW8Num4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</w:abstractNum>
  <w:abstractNum w:abstractNumId="7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588" w:hanging="360"/>
      </w:p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3588" w:hanging="360"/>
      </w:pPr>
    </w:lvl>
  </w:abstractNum>
  <w:abstractNum w:abstractNumId="9">
    <w:nsid w:val="00000030"/>
    <w:multiLevelType w:val="multilevel"/>
    <w:tmpl w:val="00000030"/>
    <w:name w:val="WW8Num48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55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16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9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7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9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3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521" w:hanging="1800"/>
      </w:pPr>
    </w:lvl>
  </w:abstractNum>
  <w:abstractNum w:abstractNumId="1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1.%2."/>
      <w:lvlJc w:val="left"/>
      <w:pPr>
        <w:tabs>
          <w:tab w:val="num" w:pos="2629"/>
        </w:tabs>
        <w:ind w:left="2629" w:hanging="360"/>
      </w:p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</w:lvl>
    <w:lvl w:ilvl="3">
      <w:start w:val="1"/>
      <w:numFmt w:val="decimal"/>
      <w:lvlText w:val="%1.%2.%3.%4."/>
      <w:lvlJc w:val="left"/>
      <w:pPr>
        <w:tabs>
          <w:tab w:val="num" w:pos="9216"/>
        </w:tabs>
        <w:ind w:left="9216" w:hanging="720"/>
      </w:p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</w:lvl>
    <w:lvl w:ilvl="5">
      <w:start w:val="1"/>
      <w:numFmt w:val="decimal"/>
      <w:lvlText w:val="%1.%2.%3.%4.%5.%6."/>
      <w:lvlJc w:val="left"/>
      <w:pPr>
        <w:tabs>
          <w:tab w:val="num" w:pos="15240"/>
        </w:tabs>
        <w:ind w:left="15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264"/>
        </w:tabs>
        <w:ind w:left="212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</w:lvl>
  </w:abstractNum>
  <w:abstractNum w:abstractNumId="11">
    <w:nsid w:val="0000003A"/>
    <w:multiLevelType w:val="singleLevel"/>
    <w:tmpl w:val="0000003A"/>
    <w:name w:val="WW8Num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2">
    <w:nsid w:val="0000003B"/>
    <w:multiLevelType w:val="singleLevel"/>
    <w:tmpl w:val="0000003B"/>
    <w:name w:val="WW8Num59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3">
    <w:nsid w:val="0000003C"/>
    <w:multiLevelType w:val="single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4">
    <w:nsid w:val="0000003D"/>
    <w:multiLevelType w:val="singleLevel"/>
    <w:tmpl w:val="0000003D"/>
    <w:name w:val="WW8Num6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5">
    <w:nsid w:val="00000049"/>
    <w:multiLevelType w:val="singleLevel"/>
    <w:tmpl w:val="00000049"/>
    <w:name w:val="WW8Num74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6">
    <w:nsid w:val="0000004D"/>
    <w:multiLevelType w:val="singleLevel"/>
    <w:tmpl w:val="0000004D"/>
    <w:name w:val="WW8Num7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7">
    <w:nsid w:val="0000004E"/>
    <w:multiLevelType w:val="singleLevel"/>
    <w:tmpl w:val="0000004E"/>
    <w:name w:val="WW8Num79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8">
    <w:nsid w:val="0000004F"/>
    <w:multiLevelType w:val="multilevel"/>
    <w:tmpl w:val="0000004F"/>
    <w:name w:val="WW8Num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192"/>
        </w:tabs>
        <w:ind w:left="3192" w:hanging="360"/>
      </w:p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</w:lvl>
    <w:lvl w:ilvl="3">
      <w:start w:val="1"/>
      <w:numFmt w:val="decimal"/>
      <w:lvlText w:val="%1.%2.%3.%4."/>
      <w:lvlJc w:val="left"/>
      <w:pPr>
        <w:tabs>
          <w:tab w:val="num" w:pos="9216"/>
        </w:tabs>
        <w:ind w:left="9216" w:hanging="720"/>
      </w:p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</w:lvl>
    <w:lvl w:ilvl="5">
      <w:start w:val="1"/>
      <w:numFmt w:val="decimal"/>
      <w:lvlText w:val="%1.%2.%3.%4.%5.%6."/>
      <w:lvlJc w:val="left"/>
      <w:pPr>
        <w:tabs>
          <w:tab w:val="num" w:pos="15240"/>
        </w:tabs>
        <w:ind w:left="15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264"/>
        </w:tabs>
        <w:ind w:left="212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</w:lvl>
  </w:abstractNum>
  <w:abstractNum w:abstractNumId="19">
    <w:nsid w:val="00000055"/>
    <w:multiLevelType w:val="singleLevel"/>
    <w:tmpl w:val="00000055"/>
    <w:name w:val="WW8Num86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0">
    <w:nsid w:val="023E35D1"/>
    <w:multiLevelType w:val="hybridMultilevel"/>
    <w:tmpl w:val="71983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C37292"/>
    <w:multiLevelType w:val="hybridMultilevel"/>
    <w:tmpl w:val="840415E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560848"/>
    <w:multiLevelType w:val="hybridMultilevel"/>
    <w:tmpl w:val="ECC8459A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303A4E"/>
    <w:multiLevelType w:val="hybridMultilevel"/>
    <w:tmpl w:val="6BD2D9D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B5B6280"/>
    <w:multiLevelType w:val="hybridMultilevel"/>
    <w:tmpl w:val="349A4E74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BF14256"/>
    <w:multiLevelType w:val="hybridMultilevel"/>
    <w:tmpl w:val="5204F0B2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E410733"/>
    <w:multiLevelType w:val="hybridMultilevel"/>
    <w:tmpl w:val="C37E6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CE13AC"/>
    <w:multiLevelType w:val="hybridMultilevel"/>
    <w:tmpl w:val="CB0E5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C33F22"/>
    <w:multiLevelType w:val="hybridMultilevel"/>
    <w:tmpl w:val="8A1830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872051F"/>
    <w:multiLevelType w:val="hybridMultilevel"/>
    <w:tmpl w:val="0228061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697891"/>
    <w:multiLevelType w:val="hybridMultilevel"/>
    <w:tmpl w:val="3D402A5E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7A386F"/>
    <w:multiLevelType w:val="hybridMultilevel"/>
    <w:tmpl w:val="C35AEAEE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FCD3A8A"/>
    <w:multiLevelType w:val="hybridMultilevel"/>
    <w:tmpl w:val="25EAE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5F7191"/>
    <w:multiLevelType w:val="hybridMultilevel"/>
    <w:tmpl w:val="E7C4FE0C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BD03EC"/>
    <w:multiLevelType w:val="hybridMultilevel"/>
    <w:tmpl w:val="816A65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3454250"/>
    <w:multiLevelType w:val="hybridMultilevel"/>
    <w:tmpl w:val="C72A2D1C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5027509"/>
    <w:multiLevelType w:val="hybridMultilevel"/>
    <w:tmpl w:val="05000C4E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65C5D3B"/>
    <w:multiLevelType w:val="hybridMultilevel"/>
    <w:tmpl w:val="F12227C8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7E00369"/>
    <w:multiLevelType w:val="hybridMultilevel"/>
    <w:tmpl w:val="A13058F6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831179B"/>
    <w:multiLevelType w:val="hybridMultilevel"/>
    <w:tmpl w:val="7C58C3C2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A3853E1"/>
    <w:multiLevelType w:val="hybridMultilevel"/>
    <w:tmpl w:val="2978292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ACD4556"/>
    <w:multiLevelType w:val="hybridMultilevel"/>
    <w:tmpl w:val="5972E212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E94021"/>
    <w:multiLevelType w:val="hybridMultilevel"/>
    <w:tmpl w:val="C3A059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CE7D90"/>
    <w:multiLevelType w:val="hybridMultilevel"/>
    <w:tmpl w:val="BDE6D97A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E3E3C78"/>
    <w:multiLevelType w:val="hybridMultilevel"/>
    <w:tmpl w:val="2CECE9F8"/>
    <w:lvl w:ilvl="0" w:tplc="3E8E2F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2F05220B"/>
    <w:multiLevelType w:val="hybridMultilevel"/>
    <w:tmpl w:val="64707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19597E"/>
    <w:multiLevelType w:val="hybridMultilevel"/>
    <w:tmpl w:val="1E6807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1427983"/>
    <w:multiLevelType w:val="hybridMultilevel"/>
    <w:tmpl w:val="C598E770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1E84126"/>
    <w:multiLevelType w:val="hybridMultilevel"/>
    <w:tmpl w:val="44E69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0C7351"/>
    <w:multiLevelType w:val="hybridMultilevel"/>
    <w:tmpl w:val="92B6C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794F64"/>
    <w:multiLevelType w:val="hybridMultilevel"/>
    <w:tmpl w:val="E8A6D208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5945ED"/>
    <w:multiLevelType w:val="hybridMultilevel"/>
    <w:tmpl w:val="C30E782A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7CF4324"/>
    <w:multiLevelType w:val="hybridMultilevel"/>
    <w:tmpl w:val="6002A924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474083"/>
    <w:multiLevelType w:val="hybridMultilevel"/>
    <w:tmpl w:val="1B2485D4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8776926"/>
    <w:multiLevelType w:val="hybridMultilevel"/>
    <w:tmpl w:val="D186A5BC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9F4C46"/>
    <w:multiLevelType w:val="hybridMultilevel"/>
    <w:tmpl w:val="3E360D42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A4056D7"/>
    <w:multiLevelType w:val="hybridMultilevel"/>
    <w:tmpl w:val="69DCB718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C0A103A"/>
    <w:multiLevelType w:val="hybridMultilevel"/>
    <w:tmpl w:val="5EA205D6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D52256A"/>
    <w:multiLevelType w:val="hybridMultilevel"/>
    <w:tmpl w:val="864A6CB2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E0E6F13"/>
    <w:multiLevelType w:val="hybridMultilevel"/>
    <w:tmpl w:val="D65067B8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F572E87"/>
    <w:multiLevelType w:val="hybridMultilevel"/>
    <w:tmpl w:val="62F496C2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981BF2"/>
    <w:multiLevelType w:val="hybridMultilevel"/>
    <w:tmpl w:val="DE12F754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1FC1A39"/>
    <w:multiLevelType w:val="hybridMultilevel"/>
    <w:tmpl w:val="498E6092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9320BC"/>
    <w:multiLevelType w:val="hybridMultilevel"/>
    <w:tmpl w:val="EDDA51A0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E380924"/>
    <w:multiLevelType w:val="hybridMultilevel"/>
    <w:tmpl w:val="92345C68"/>
    <w:lvl w:ilvl="0" w:tplc="041F0015">
      <w:start w:val="1"/>
      <w:numFmt w:val="upperLetter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5">
    <w:nsid w:val="50B206C0"/>
    <w:multiLevelType w:val="hybridMultilevel"/>
    <w:tmpl w:val="BCA8EA04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2E4651"/>
    <w:multiLevelType w:val="hybridMultilevel"/>
    <w:tmpl w:val="8EE42B6C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3C74C07"/>
    <w:multiLevelType w:val="hybridMultilevel"/>
    <w:tmpl w:val="CE343334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4157AF9"/>
    <w:multiLevelType w:val="hybridMultilevel"/>
    <w:tmpl w:val="D3BEC03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6A1364"/>
    <w:multiLevelType w:val="hybridMultilevel"/>
    <w:tmpl w:val="369A0A3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5B840DE"/>
    <w:multiLevelType w:val="hybridMultilevel"/>
    <w:tmpl w:val="8612F5C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7151297"/>
    <w:multiLevelType w:val="hybridMultilevel"/>
    <w:tmpl w:val="CCD47D76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72901A5"/>
    <w:multiLevelType w:val="hybridMultilevel"/>
    <w:tmpl w:val="A1885AC0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5314C4"/>
    <w:multiLevelType w:val="hybridMultilevel"/>
    <w:tmpl w:val="CCEAC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D568EA"/>
    <w:multiLevelType w:val="hybridMultilevel"/>
    <w:tmpl w:val="526C927E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AF10FF1"/>
    <w:multiLevelType w:val="hybridMultilevel"/>
    <w:tmpl w:val="935C9432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B8D7467"/>
    <w:multiLevelType w:val="hybridMultilevel"/>
    <w:tmpl w:val="357E9BCC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590784"/>
    <w:multiLevelType w:val="hybridMultilevel"/>
    <w:tmpl w:val="BDA6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933F4B"/>
    <w:multiLevelType w:val="hybridMultilevel"/>
    <w:tmpl w:val="5C525226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CD3435E"/>
    <w:multiLevelType w:val="hybridMultilevel"/>
    <w:tmpl w:val="57C0E7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0B3EFA"/>
    <w:multiLevelType w:val="hybridMultilevel"/>
    <w:tmpl w:val="77C07CD2"/>
    <w:lvl w:ilvl="0" w:tplc="66820AD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EEE8D3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5D2D5853"/>
    <w:multiLevelType w:val="hybridMultilevel"/>
    <w:tmpl w:val="41D8510E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D334769"/>
    <w:multiLevelType w:val="hybridMultilevel"/>
    <w:tmpl w:val="DE16A770"/>
    <w:lvl w:ilvl="0" w:tplc="041F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D572656"/>
    <w:multiLevelType w:val="hybridMultilevel"/>
    <w:tmpl w:val="5CE29E88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E5D54C0"/>
    <w:multiLevelType w:val="hybridMultilevel"/>
    <w:tmpl w:val="73F6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7C79C9"/>
    <w:multiLevelType w:val="hybridMultilevel"/>
    <w:tmpl w:val="E75690FC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EB76393"/>
    <w:multiLevelType w:val="hybridMultilevel"/>
    <w:tmpl w:val="D5A23B9C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E068D7"/>
    <w:multiLevelType w:val="hybridMultilevel"/>
    <w:tmpl w:val="42041730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320339"/>
    <w:multiLevelType w:val="hybridMultilevel"/>
    <w:tmpl w:val="8DE8A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58361F"/>
    <w:multiLevelType w:val="hybridMultilevel"/>
    <w:tmpl w:val="3EA6C3B6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CB6FF6"/>
    <w:multiLevelType w:val="hybridMultilevel"/>
    <w:tmpl w:val="1EC61978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9D2741D"/>
    <w:multiLevelType w:val="hybridMultilevel"/>
    <w:tmpl w:val="8E2E1DC4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A760BBE"/>
    <w:multiLevelType w:val="hybridMultilevel"/>
    <w:tmpl w:val="2FD68970"/>
    <w:lvl w:ilvl="0" w:tplc="72ACAD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2B6BF4"/>
    <w:multiLevelType w:val="hybridMultilevel"/>
    <w:tmpl w:val="6BD8AB72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CA66AF3"/>
    <w:multiLevelType w:val="hybridMultilevel"/>
    <w:tmpl w:val="8EE8DF8A"/>
    <w:lvl w:ilvl="0" w:tplc="3E8E2FD8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6EC830E7"/>
    <w:multiLevelType w:val="hybridMultilevel"/>
    <w:tmpl w:val="A3849014"/>
    <w:lvl w:ilvl="0" w:tplc="041F000F">
      <w:start w:val="1"/>
      <w:numFmt w:val="decimal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A8451A"/>
    <w:multiLevelType w:val="hybridMultilevel"/>
    <w:tmpl w:val="14BE0C5C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5817C1"/>
    <w:multiLevelType w:val="hybridMultilevel"/>
    <w:tmpl w:val="544AEB7A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2D11AC4"/>
    <w:multiLevelType w:val="hybridMultilevel"/>
    <w:tmpl w:val="309643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EB74F1"/>
    <w:multiLevelType w:val="hybridMultilevel"/>
    <w:tmpl w:val="08DAD824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C776AD"/>
    <w:multiLevelType w:val="hybridMultilevel"/>
    <w:tmpl w:val="421451FA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41805B9"/>
    <w:multiLevelType w:val="hybridMultilevel"/>
    <w:tmpl w:val="4EE4087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4860341"/>
    <w:multiLevelType w:val="hybridMultilevel"/>
    <w:tmpl w:val="283E1A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5B85765"/>
    <w:multiLevelType w:val="hybridMultilevel"/>
    <w:tmpl w:val="2EC81090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7DA2541"/>
    <w:multiLevelType w:val="hybridMultilevel"/>
    <w:tmpl w:val="DE564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E96B75"/>
    <w:multiLevelType w:val="hybridMultilevel"/>
    <w:tmpl w:val="56F44D68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A333C1B"/>
    <w:multiLevelType w:val="hybridMultilevel"/>
    <w:tmpl w:val="BD3C4E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7BCD37C8"/>
    <w:multiLevelType w:val="hybridMultilevel"/>
    <w:tmpl w:val="DF4297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BD3167F"/>
    <w:multiLevelType w:val="hybridMultilevel"/>
    <w:tmpl w:val="86B8DF1C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D880D8B"/>
    <w:multiLevelType w:val="hybridMultilevel"/>
    <w:tmpl w:val="CB9823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ECE0B64"/>
    <w:multiLevelType w:val="hybridMultilevel"/>
    <w:tmpl w:val="BE88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EF7991"/>
    <w:multiLevelType w:val="hybridMultilevel"/>
    <w:tmpl w:val="626A147E"/>
    <w:lvl w:ilvl="0" w:tplc="041F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82"/>
  </w:num>
  <w:num w:numId="4">
    <w:abstractNumId w:val="60"/>
  </w:num>
  <w:num w:numId="5">
    <w:abstractNumId w:val="65"/>
  </w:num>
  <w:num w:numId="6">
    <w:abstractNumId w:val="33"/>
  </w:num>
  <w:num w:numId="7">
    <w:abstractNumId w:val="88"/>
  </w:num>
  <w:num w:numId="8">
    <w:abstractNumId w:val="38"/>
  </w:num>
  <w:num w:numId="9">
    <w:abstractNumId w:val="111"/>
  </w:num>
  <w:num w:numId="10">
    <w:abstractNumId w:val="97"/>
  </w:num>
  <w:num w:numId="11">
    <w:abstractNumId w:val="103"/>
  </w:num>
  <w:num w:numId="12">
    <w:abstractNumId w:val="95"/>
  </w:num>
  <w:num w:numId="13">
    <w:abstractNumId w:val="99"/>
  </w:num>
  <w:num w:numId="14">
    <w:abstractNumId w:val="87"/>
  </w:num>
  <w:num w:numId="15">
    <w:abstractNumId w:val="54"/>
  </w:num>
  <w:num w:numId="16">
    <w:abstractNumId w:val="89"/>
  </w:num>
  <w:num w:numId="17">
    <w:abstractNumId w:val="63"/>
  </w:num>
  <w:num w:numId="18">
    <w:abstractNumId w:val="83"/>
  </w:num>
  <w:num w:numId="19">
    <w:abstractNumId w:val="55"/>
  </w:num>
  <w:num w:numId="20">
    <w:abstractNumId w:val="41"/>
  </w:num>
  <w:num w:numId="21">
    <w:abstractNumId w:val="64"/>
  </w:num>
  <w:num w:numId="22">
    <w:abstractNumId w:val="52"/>
  </w:num>
  <w:num w:numId="23">
    <w:abstractNumId w:val="43"/>
  </w:num>
  <w:num w:numId="24">
    <w:abstractNumId w:val="69"/>
  </w:num>
  <w:num w:numId="25">
    <w:abstractNumId w:val="29"/>
  </w:num>
  <w:num w:numId="26">
    <w:abstractNumId w:val="76"/>
  </w:num>
  <w:num w:numId="27">
    <w:abstractNumId w:val="72"/>
  </w:num>
  <w:num w:numId="28">
    <w:abstractNumId w:val="96"/>
  </w:num>
  <w:num w:numId="29">
    <w:abstractNumId w:val="34"/>
  </w:num>
  <w:num w:numId="30">
    <w:abstractNumId w:val="23"/>
  </w:num>
  <w:num w:numId="31">
    <w:abstractNumId w:val="46"/>
  </w:num>
  <w:num w:numId="32">
    <w:abstractNumId w:val="109"/>
  </w:num>
  <w:num w:numId="33">
    <w:abstractNumId w:val="107"/>
  </w:num>
  <w:num w:numId="34">
    <w:abstractNumId w:val="101"/>
  </w:num>
  <w:num w:numId="35">
    <w:abstractNumId w:val="106"/>
  </w:num>
  <w:num w:numId="36">
    <w:abstractNumId w:val="105"/>
  </w:num>
  <w:num w:numId="37">
    <w:abstractNumId w:val="78"/>
  </w:num>
  <w:num w:numId="38">
    <w:abstractNumId w:val="53"/>
  </w:num>
  <w:num w:numId="39">
    <w:abstractNumId w:val="36"/>
  </w:num>
  <w:num w:numId="40">
    <w:abstractNumId w:val="61"/>
  </w:num>
  <w:num w:numId="41">
    <w:abstractNumId w:val="58"/>
  </w:num>
  <w:num w:numId="42">
    <w:abstractNumId w:val="80"/>
  </w:num>
  <w:num w:numId="43">
    <w:abstractNumId w:val="35"/>
  </w:num>
  <w:num w:numId="44">
    <w:abstractNumId w:val="31"/>
  </w:num>
  <w:num w:numId="45">
    <w:abstractNumId w:val="86"/>
  </w:num>
  <w:num w:numId="46">
    <w:abstractNumId w:val="84"/>
  </w:num>
  <w:num w:numId="47">
    <w:abstractNumId w:val="77"/>
  </w:num>
  <w:num w:numId="48">
    <w:abstractNumId w:val="110"/>
  </w:num>
  <w:num w:numId="49">
    <w:abstractNumId w:val="42"/>
  </w:num>
  <w:num w:numId="50">
    <w:abstractNumId w:val="100"/>
  </w:num>
  <w:num w:numId="51">
    <w:abstractNumId w:val="40"/>
  </w:num>
  <w:num w:numId="52">
    <w:abstractNumId w:val="81"/>
  </w:num>
  <w:num w:numId="53">
    <w:abstractNumId w:val="94"/>
  </w:num>
  <w:num w:numId="54">
    <w:abstractNumId w:val="102"/>
  </w:num>
  <w:num w:numId="55">
    <w:abstractNumId w:val="93"/>
  </w:num>
  <w:num w:numId="56">
    <w:abstractNumId w:val="70"/>
  </w:num>
  <w:num w:numId="57">
    <w:abstractNumId w:val="66"/>
  </w:num>
  <w:num w:numId="58">
    <w:abstractNumId w:val="71"/>
  </w:num>
  <w:num w:numId="59">
    <w:abstractNumId w:val="37"/>
  </w:num>
  <w:num w:numId="60">
    <w:abstractNumId w:val="57"/>
  </w:num>
  <w:num w:numId="61">
    <w:abstractNumId w:val="26"/>
  </w:num>
  <w:num w:numId="62">
    <w:abstractNumId w:val="98"/>
  </w:num>
  <w:num w:numId="63">
    <w:abstractNumId w:val="39"/>
  </w:num>
  <w:num w:numId="64">
    <w:abstractNumId w:val="44"/>
  </w:num>
  <w:num w:numId="65">
    <w:abstractNumId w:val="49"/>
  </w:num>
  <w:num w:numId="66">
    <w:abstractNumId w:val="74"/>
  </w:num>
  <w:num w:numId="67">
    <w:abstractNumId w:val="108"/>
  </w:num>
  <w:num w:numId="68">
    <w:abstractNumId w:val="73"/>
  </w:num>
  <w:num w:numId="69">
    <w:abstractNumId w:val="91"/>
  </w:num>
  <w:num w:numId="70">
    <w:abstractNumId w:val="27"/>
  </w:num>
  <w:num w:numId="71">
    <w:abstractNumId w:val="25"/>
  </w:num>
  <w:num w:numId="72">
    <w:abstractNumId w:val="47"/>
  </w:num>
  <w:num w:numId="73">
    <w:abstractNumId w:val="22"/>
  </w:num>
  <w:num w:numId="74">
    <w:abstractNumId w:val="62"/>
  </w:num>
  <w:num w:numId="75">
    <w:abstractNumId w:val="48"/>
  </w:num>
  <w:num w:numId="76">
    <w:abstractNumId w:val="30"/>
  </w:num>
  <w:num w:numId="77">
    <w:abstractNumId w:val="85"/>
  </w:num>
  <w:num w:numId="78">
    <w:abstractNumId w:val="24"/>
  </w:num>
  <w:num w:numId="79">
    <w:abstractNumId w:val="59"/>
  </w:num>
  <w:num w:numId="80">
    <w:abstractNumId w:val="75"/>
  </w:num>
  <w:num w:numId="81">
    <w:abstractNumId w:val="56"/>
  </w:num>
  <w:num w:numId="82">
    <w:abstractNumId w:val="67"/>
  </w:num>
  <w:num w:numId="83">
    <w:abstractNumId w:val="90"/>
  </w:num>
  <w:num w:numId="84">
    <w:abstractNumId w:val="92"/>
  </w:num>
  <w:num w:numId="85">
    <w:abstractNumId w:val="104"/>
  </w:num>
  <w:num w:numId="86">
    <w:abstractNumId w:val="79"/>
  </w:num>
  <w:num w:numId="87">
    <w:abstractNumId w:val="28"/>
  </w:num>
  <w:num w:numId="88">
    <w:abstractNumId w:val="68"/>
  </w:num>
  <w:num w:numId="89">
    <w:abstractNumId w:val="50"/>
  </w:num>
  <w:num w:numId="90">
    <w:abstractNumId w:val="51"/>
  </w:num>
  <w:num w:numId="91">
    <w:abstractNumId w:val="45"/>
  </w:num>
  <w:num w:numId="92">
    <w:abstractNumId w:val="32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CC9"/>
    <w:rsid w:val="0001015D"/>
    <w:rsid w:val="00012F44"/>
    <w:rsid w:val="00016A03"/>
    <w:rsid w:val="00022291"/>
    <w:rsid w:val="00045A77"/>
    <w:rsid w:val="000B6501"/>
    <w:rsid w:val="000F6CF2"/>
    <w:rsid w:val="0016000F"/>
    <w:rsid w:val="001B6F87"/>
    <w:rsid w:val="001F396E"/>
    <w:rsid w:val="00254761"/>
    <w:rsid w:val="002620F6"/>
    <w:rsid w:val="002C1CB4"/>
    <w:rsid w:val="002F690A"/>
    <w:rsid w:val="00343723"/>
    <w:rsid w:val="003644A2"/>
    <w:rsid w:val="003B66A5"/>
    <w:rsid w:val="003D28E8"/>
    <w:rsid w:val="004800B7"/>
    <w:rsid w:val="004D4460"/>
    <w:rsid w:val="00513AC9"/>
    <w:rsid w:val="0053007E"/>
    <w:rsid w:val="00557F9C"/>
    <w:rsid w:val="00677767"/>
    <w:rsid w:val="00685294"/>
    <w:rsid w:val="006B13FD"/>
    <w:rsid w:val="006F5B53"/>
    <w:rsid w:val="00704460"/>
    <w:rsid w:val="007223F5"/>
    <w:rsid w:val="007671AB"/>
    <w:rsid w:val="007B6299"/>
    <w:rsid w:val="0083370F"/>
    <w:rsid w:val="008418FD"/>
    <w:rsid w:val="0086440D"/>
    <w:rsid w:val="00873318"/>
    <w:rsid w:val="009F1A18"/>
    <w:rsid w:val="00A06A04"/>
    <w:rsid w:val="00A52524"/>
    <w:rsid w:val="00B0025F"/>
    <w:rsid w:val="00B43D61"/>
    <w:rsid w:val="00B7056A"/>
    <w:rsid w:val="00BB1381"/>
    <w:rsid w:val="00BC5B44"/>
    <w:rsid w:val="00BF239F"/>
    <w:rsid w:val="00CD04D1"/>
    <w:rsid w:val="00CE7807"/>
    <w:rsid w:val="00D269B5"/>
    <w:rsid w:val="00D44619"/>
    <w:rsid w:val="00DF6463"/>
    <w:rsid w:val="00E53971"/>
    <w:rsid w:val="00EB3777"/>
    <w:rsid w:val="00EE009B"/>
    <w:rsid w:val="00F222E2"/>
    <w:rsid w:val="00F57A1D"/>
    <w:rsid w:val="00F67D6E"/>
    <w:rsid w:val="00F70D18"/>
    <w:rsid w:val="00F8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C9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val="tr-TR" w:eastAsia="ar-SA"/>
    </w:rPr>
  </w:style>
  <w:style w:type="paragraph" w:styleId="Balk1">
    <w:name w:val="heading 1"/>
    <w:basedOn w:val="Normal"/>
    <w:next w:val="Normal"/>
    <w:link w:val="Balk1Char"/>
    <w:qFormat/>
    <w:rsid w:val="00F82CC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82CC9"/>
    <w:rPr>
      <w:rFonts w:ascii="Cambria" w:eastAsia="Times New Roman" w:hAnsi="Cambria"/>
      <w:b/>
      <w:bCs/>
      <w:kern w:val="1"/>
      <w:sz w:val="32"/>
      <w:szCs w:val="32"/>
      <w:lang w:val="tr-TR" w:eastAsia="ar-SA"/>
    </w:rPr>
  </w:style>
  <w:style w:type="paragraph" w:styleId="ListeParagraf">
    <w:name w:val="List Paragraph"/>
    <w:basedOn w:val="Normal"/>
    <w:uiPriority w:val="34"/>
    <w:qFormat/>
    <w:rsid w:val="00B705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501"/>
    <w:pPr>
      <w:suppressAutoHyphens w:val="0"/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FR" w:eastAsia="en-US"/>
    </w:rPr>
  </w:style>
  <w:style w:type="paragraph" w:styleId="stbilgi">
    <w:name w:val="header"/>
    <w:basedOn w:val="Normal"/>
    <w:link w:val="stbilgiChar"/>
    <w:uiPriority w:val="99"/>
    <w:unhideWhenUsed/>
    <w:rsid w:val="001B6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F87"/>
    <w:rPr>
      <w:rFonts w:ascii="Calibri" w:eastAsia="Times New Roman" w:hAnsi="Calibri"/>
      <w:sz w:val="22"/>
      <w:szCs w:val="22"/>
      <w:lang w:val="tr-TR" w:eastAsia="ar-SA"/>
    </w:rPr>
  </w:style>
  <w:style w:type="paragraph" w:styleId="Altbilgi">
    <w:name w:val="footer"/>
    <w:basedOn w:val="Normal"/>
    <w:link w:val="AltbilgiChar"/>
    <w:uiPriority w:val="99"/>
    <w:unhideWhenUsed/>
    <w:rsid w:val="001B6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F87"/>
    <w:rPr>
      <w:rFonts w:ascii="Calibri" w:eastAsia="Times New Roman" w:hAnsi="Calibri"/>
      <w:sz w:val="22"/>
      <w:szCs w:val="22"/>
      <w:lang w:val="tr-T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C9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val="tr-TR" w:eastAsia="ar-SA"/>
    </w:rPr>
  </w:style>
  <w:style w:type="paragraph" w:styleId="Balk1">
    <w:name w:val="heading 1"/>
    <w:basedOn w:val="Normal"/>
    <w:next w:val="Normal"/>
    <w:link w:val="Balk1Char"/>
    <w:qFormat/>
    <w:rsid w:val="00F82CC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82CC9"/>
    <w:rPr>
      <w:rFonts w:ascii="Cambria" w:eastAsia="Times New Roman" w:hAnsi="Cambria"/>
      <w:b/>
      <w:bCs/>
      <w:kern w:val="1"/>
      <w:sz w:val="32"/>
      <w:szCs w:val="32"/>
      <w:lang w:val="tr-TR" w:eastAsia="ar-SA"/>
    </w:rPr>
  </w:style>
  <w:style w:type="paragraph" w:styleId="ListeParagraf">
    <w:name w:val="List Paragraph"/>
    <w:basedOn w:val="Normal"/>
    <w:uiPriority w:val="34"/>
    <w:qFormat/>
    <w:rsid w:val="00B705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501"/>
    <w:pPr>
      <w:suppressAutoHyphens w:val="0"/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FR" w:eastAsia="en-US"/>
    </w:rPr>
  </w:style>
  <w:style w:type="paragraph" w:styleId="stbilgi">
    <w:name w:val="header"/>
    <w:basedOn w:val="Normal"/>
    <w:link w:val="stbilgiChar"/>
    <w:uiPriority w:val="99"/>
    <w:unhideWhenUsed/>
    <w:rsid w:val="001B6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F87"/>
    <w:rPr>
      <w:rFonts w:ascii="Calibri" w:eastAsia="Times New Roman" w:hAnsi="Calibri"/>
      <w:sz w:val="22"/>
      <w:szCs w:val="22"/>
      <w:lang w:val="tr-TR" w:eastAsia="ar-SA"/>
    </w:rPr>
  </w:style>
  <w:style w:type="paragraph" w:styleId="Altbilgi">
    <w:name w:val="footer"/>
    <w:basedOn w:val="Normal"/>
    <w:link w:val="AltbilgiChar"/>
    <w:uiPriority w:val="99"/>
    <w:unhideWhenUsed/>
    <w:rsid w:val="001B6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F87"/>
    <w:rPr>
      <w:rFonts w:ascii="Calibri" w:eastAsia="Times New Roman" w:hAnsi="Calibri"/>
      <w:sz w:val="22"/>
      <w:szCs w:val="22"/>
      <w:lang w:val="tr-T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XèRO</dc:creator>
  <cp:lastModifiedBy>pc10</cp:lastModifiedBy>
  <cp:revision>2</cp:revision>
  <dcterms:created xsi:type="dcterms:W3CDTF">2015-11-10T14:34:00Z</dcterms:created>
  <dcterms:modified xsi:type="dcterms:W3CDTF">2015-11-10T14:34:00Z</dcterms:modified>
</cp:coreProperties>
</file>